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6352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Администрация Иланского района Красноярского края</w:t>
      </w:r>
      <w:bookmarkEnd w:id="2"/>
      <w:r>
        <w:rPr>
          <w:sz w:val="28"/>
        </w:rPr>
        <w:br/>
      </w:r>
      <w:bookmarkStart w:name="74d6ab55-f73b-48d7-ba78-c30f74a03786" w:id="3"/>
      <w:bookmarkEnd w:id="3"/>
    </w:p>
    <w:p>
      <w:pPr>
        <w:spacing w:before="0" w:after="0" w:line="408"/>
        <w:ind w:left="120"/>
        <w:jc w:val="center"/>
      </w:pPr>
      <w:r>
        <w:rPr>
          <w:rFonts w:ascii="Times New Roman" w:hAnsi="Times New Roman"/>
          <w:b/>
          <w:i w:val="false"/>
          <w:color w:val="000000"/>
          <w:sz w:val="28"/>
        </w:rPr>
        <w:t>МБОУ "Новониколаевская СОШ № 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"Филология"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Палкина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Милешко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6281324)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4"/>
      <w:r>
        <w:rPr>
          <w:rFonts w:ascii="Times New Roman" w:hAnsi="Times New Roman"/>
          <w:b/>
          <w:i w:val="false"/>
          <w:color w:val="000000"/>
          <w:sz w:val="28"/>
        </w:rPr>
        <w:t>С. Новониколаевка,</w:t>
      </w:r>
      <w:bookmarkEnd w:id="4"/>
      <w:r>
        <w:rPr>
          <w:rFonts w:ascii="Times New Roman" w:hAnsi="Times New Roman"/>
          <w:b/>
          <w:i w:val="false"/>
          <w:color w:val="000000"/>
          <w:sz w:val="28"/>
        </w:rPr>
        <w:t xml:space="preserve"> </w:t>
      </w:r>
      <w:bookmarkStart w:name="f687a116-da41-41a9-8c31-63d3ecc684a2" w:id="5"/>
      <w:r>
        <w:rPr>
          <w:rFonts w:ascii="Times New Roman" w:hAnsi="Times New Roman"/>
          <w:b/>
          <w:i w:val="false"/>
          <w:color w:val="000000"/>
          <w:sz w:val="28"/>
        </w:rPr>
        <w:t>2024</w:t>
      </w:r>
      <w:bookmarkEnd w:id="5"/>
    </w:p>
    <w:p>
      <w:pPr>
        <w:spacing w:before="0" w:after="0"/>
        <w:ind w:left="120"/>
        <w:jc w:val="left"/>
      </w:pPr>
    </w:p>
    <w:bookmarkStart w:name="block-47635260" w:id="6"/>
    <w:p>
      <w:pPr>
        <w:sectPr>
          <w:pgSz w:w="11906" w:h="16383" w:orient="portrait"/>
        </w:sectPr>
      </w:pPr>
    </w:p>
    <w:bookmarkEnd w:id="6"/>
    <w:bookmarkEnd w:id="0"/>
    <w:bookmarkStart w:name="block-47635261"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47635261" w:id="8"/>
    <w:p>
      <w:pPr>
        <w:sectPr>
          <w:pgSz w:w="11906" w:h="16383" w:orient="portrait"/>
        </w:sectPr>
      </w:pPr>
    </w:p>
    <w:bookmarkEnd w:id="8"/>
    <w:bookmarkEnd w:id="7"/>
    <w:bookmarkStart w:name="block-47635262"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10"/>
      <w:r>
        <w:rPr>
          <w:rFonts w:ascii="Times New Roman" w:hAnsi="Times New Roman"/>
          <w:b w:val="false"/>
          <w:i w:val="false"/>
          <w:color w:val="000000"/>
          <w:sz w:val="28"/>
        </w:rPr>
        <w:t>(не менее трёх).</w:t>
      </w:r>
      <w:bookmarkEnd w:id="10"/>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1"/>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2"/>
      <w:r>
        <w:rPr>
          <w:rFonts w:ascii="Times New Roman" w:hAnsi="Times New Roman"/>
          <w:b w:val="false"/>
          <w:i w:val="false"/>
          <w:color w:val="000000"/>
          <w:sz w:val="28"/>
        </w:rPr>
        <w:t>(не менее трёх). «Зимнее утро», «Зимний вечер», «Няне» и другие.</w:t>
      </w:r>
      <w:bookmarkEnd w:id="12"/>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3"/>
      <w:r>
        <w:rPr>
          <w:rFonts w:ascii="Times New Roman" w:hAnsi="Times New Roman"/>
          <w:b w:val="false"/>
          <w:i w:val="false"/>
          <w:color w:val="000000"/>
          <w:sz w:val="28"/>
        </w:rPr>
        <w:t>(не менее двух). «Крестьянские дети», «Школьник» и другие.</w:t>
      </w:r>
      <w:bookmarkEnd w:id="13"/>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4"/>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5"/>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6"/>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7"/>
      <w:r>
        <w:rPr>
          <w:rFonts w:ascii="Times New Roman" w:hAnsi="Times New Roman"/>
          <w:b w:val="false"/>
          <w:i w:val="false"/>
          <w:color w:val="000000"/>
          <w:sz w:val="28"/>
        </w:rPr>
        <w:t>(не менее двух). Например, А. И. Куприна, М. М. Пришвина, К. Г. Паустовского.</w:t>
      </w:r>
      <w:bookmarkEnd w:id="17"/>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8"/>
      <w:r>
        <w:rPr>
          <w:rFonts w:ascii="Times New Roman" w:hAnsi="Times New Roman"/>
          <w:b w:val="false"/>
          <w:i w:val="false"/>
          <w:color w:val="000000"/>
          <w:sz w:val="28"/>
        </w:rPr>
        <w:t>(один по выбору). Например, «Корова», «Никита» и другие.</w:t>
      </w:r>
      <w:bookmarkEnd w:id="1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9"/>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9"/>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20"/>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20"/>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1"/>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1"/>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2"/>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3"/>
      <w:r>
        <w:rPr>
          <w:rFonts w:ascii="Times New Roman" w:hAnsi="Times New Roman"/>
          <w:b w:val="false"/>
          <w:i w:val="false"/>
          <w:color w:val="000000"/>
          <w:sz w:val="28"/>
        </w:rPr>
        <w:t>(одна по выбору). Например, «Снежная королева», «Соловей» и другие.</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4"/>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5"/>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6"/>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7"/>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8"/>
      <w:r>
        <w:rPr>
          <w:rFonts w:ascii="Times New Roman" w:hAnsi="Times New Roman"/>
          <w:b w:val="false"/>
          <w:i w:val="false"/>
          <w:color w:val="000000"/>
          <w:sz w:val="28"/>
        </w:rPr>
        <w:t>(не менее двух). Например, «Илья Муромец и Соловей-разбойник», «Садко».</w:t>
      </w:r>
      <w:bookmarkEnd w:id="28"/>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9"/>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9"/>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30"/>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30"/>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1"/>
      <w:r>
        <w:rPr>
          <w:rFonts w:ascii="Times New Roman" w:hAnsi="Times New Roman"/>
          <w:b w:val="false"/>
          <w:i w:val="false"/>
          <w:color w:val="000000"/>
          <w:sz w:val="28"/>
        </w:rPr>
        <w:t>(не менее трёх). «Песнь о вещем Олеге», «Зимняя дорога», «Узник», «Туча» и другие.</w:t>
      </w:r>
      <w:bookmarkEnd w:id="31"/>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2"/>
      <w:r>
        <w:rPr>
          <w:rFonts w:ascii="Times New Roman" w:hAnsi="Times New Roman"/>
          <w:b w:val="false"/>
          <w:i w:val="false"/>
          <w:color w:val="000000"/>
          <w:sz w:val="28"/>
        </w:rPr>
        <w:t>(не менее трёх). «Три пальмы», «Листок», «Утёс»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3"/>
      <w:r>
        <w:rPr>
          <w:rFonts w:ascii="Times New Roman" w:hAnsi="Times New Roman"/>
          <w:b w:val="false"/>
          <w:i w:val="false"/>
          <w:color w:val="000000"/>
          <w:sz w:val="28"/>
        </w:rPr>
        <w:t>(не менее двух). Например, «Косарь», «Соловей» и другие.</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4"/>
      <w:r>
        <w:rPr>
          <w:rFonts w:ascii="Times New Roman" w:hAnsi="Times New Roman"/>
          <w:b w:val="false"/>
          <w:i w:val="false"/>
          <w:color w:val="000000"/>
          <w:sz w:val="28"/>
        </w:rPr>
        <w:t>(не менее двух). «Есть в осени первоначальной…», «С поляны коршун поднялся…».</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5"/>
      <w:r>
        <w:rPr>
          <w:rFonts w:ascii="Times New Roman" w:hAnsi="Times New Roman"/>
          <w:b w:val="false"/>
          <w:i w:val="false"/>
          <w:color w:val="000000"/>
          <w:sz w:val="28"/>
        </w:rPr>
        <w:t>(не менее двух). «Учись у них – у дуба, у берёзы…», «Я пришёл к тебе с приветом…».</w:t>
      </w:r>
      <w:bookmarkEnd w:id="3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6"/>
      <w:r>
        <w:rPr>
          <w:rFonts w:ascii="Times New Roman" w:hAnsi="Times New Roman"/>
          <w:b w:val="false"/>
          <w:i w:val="false"/>
          <w:color w:val="000000"/>
          <w:sz w:val="28"/>
        </w:rPr>
        <w:t>(главы по выбору).</w:t>
      </w:r>
      <w:bookmarkEnd w:id="36"/>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7"/>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8"/>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9"/>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9"/>
      <w:r>
        <w:rPr>
          <w:sz w:val="28"/>
        </w:rPr>
        <w:br/>
      </w:r>
      <w:bookmarkStart w:name="5118f498-9661-45e8-9924-bef67bfbf524" w:id="40"/>
      <w:bookmarkEnd w:id="40"/>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1"/>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1"/>
      <w:r>
        <w:rPr>
          <w:sz w:val="28"/>
        </w:rPr>
        <w:br/>
      </w:r>
      <w:bookmarkStart w:name="a35f0a0b-d9a0-4ac9-afd6-3c0ec32f1224" w:id="42"/>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3"/>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3"/>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4"/>
      <w:r>
        <w:rPr>
          <w:rFonts w:ascii="Times New Roman" w:hAnsi="Times New Roman"/>
          <w:b w:val="false"/>
          <w:i w:val="false"/>
          <w:color w:val="000000"/>
          <w:sz w:val="28"/>
        </w:rPr>
        <w:t xml:space="preserve">Например, К. Булычев «Сто лет тому вперед» и другие. </w:t>
      </w:r>
      <w:bookmarkEnd w:id="44"/>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5"/>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5"/>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6"/>
      <w:r>
        <w:rPr>
          <w:rFonts w:ascii="Times New Roman" w:hAnsi="Times New Roman"/>
          <w:b w:val="false"/>
          <w:i w:val="false"/>
          <w:color w:val="000000"/>
          <w:sz w:val="28"/>
        </w:rPr>
        <w:t>(главы по выбору).</w:t>
      </w:r>
      <w:bookmarkEnd w:id="4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7"/>
      <w:r>
        <w:rPr>
          <w:rFonts w:ascii="Times New Roman" w:hAnsi="Times New Roman"/>
          <w:b w:val="false"/>
          <w:i w:val="false"/>
          <w:color w:val="000000"/>
          <w:sz w:val="28"/>
        </w:rPr>
        <w:t>(главы по выбору).</w:t>
      </w:r>
      <w:bookmarkEnd w:id="47"/>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8"/>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8"/>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9"/>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50"/>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50"/>
      <w:r>
        <w:rPr>
          <w:rFonts w:ascii="Times New Roman" w:hAnsi="Times New Roman"/>
          <w:b w:val="false"/>
          <w:i w:val="false"/>
          <w:color w:val="000000"/>
          <w:sz w:val="28"/>
        </w:rPr>
        <w:t xml:space="preserve"> «Повести Белкина» </w:t>
      </w:r>
      <w:bookmarkStart w:name="f492b714-890f-4682-ac40-57999778e8e6" w:id="51"/>
      <w:r>
        <w:rPr>
          <w:rFonts w:ascii="Times New Roman" w:hAnsi="Times New Roman"/>
          <w:b w:val="false"/>
          <w:i w:val="false"/>
          <w:color w:val="000000"/>
          <w:sz w:val="28"/>
        </w:rPr>
        <w:t>(«Станционный смотритель» и другие).</w:t>
      </w:r>
      <w:bookmarkEnd w:id="51"/>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2"/>
      <w:r>
        <w:rPr>
          <w:rFonts w:ascii="Times New Roman" w:hAnsi="Times New Roman"/>
          <w:b w:val="false"/>
          <w:i w:val="false"/>
          <w:color w:val="000000"/>
          <w:sz w:val="28"/>
        </w:rPr>
        <w:t xml:space="preserve"> (фрагмент).</w:t>
      </w:r>
      <w:bookmarkEnd w:id="52"/>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3"/>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3"/>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4"/>
      <w:r>
        <w:rPr>
          <w:rFonts w:ascii="Times New Roman" w:hAnsi="Times New Roman"/>
          <w:b w:val="false"/>
          <w:i w:val="false"/>
          <w:color w:val="000000"/>
          <w:sz w:val="28"/>
        </w:rPr>
        <w:t>(два по выбору). Например, «Бирюк», «Хорь и Калиныч» и другие.</w:t>
      </w:r>
      <w:bookmarkEnd w:id="54"/>
      <w:r>
        <w:rPr>
          <w:rFonts w:ascii="Times New Roman" w:hAnsi="Times New Roman"/>
          <w:b w:val="false"/>
          <w:i w:val="false"/>
          <w:color w:val="000000"/>
          <w:sz w:val="28"/>
        </w:rPr>
        <w:t xml:space="preserve"> Стихотворения в прозе, </w:t>
      </w:r>
      <w:bookmarkStart w:name="392c8492-5b4a-402c-8f0e-10bd561de6f3" w:id="55"/>
      <w:r>
        <w:rPr>
          <w:rFonts w:ascii="Times New Roman" w:hAnsi="Times New Roman"/>
          <w:b w:val="false"/>
          <w:i w:val="false"/>
          <w:color w:val="000000"/>
          <w:sz w:val="28"/>
        </w:rPr>
        <w:t>например, «Русский язык», «Воробей» и другие.</w:t>
      </w:r>
      <w:bookmarkEnd w:id="55"/>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6"/>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7"/>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8"/>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9"/>
      <w:r>
        <w:rPr>
          <w:rFonts w:ascii="Times New Roman" w:hAnsi="Times New Roman"/>
          <w:b w:val="false"/>
          <w:i w:val="false"/>
          <w:color w:val="000000"/>
          <w:sz w:val="28"/>
        </w:rPr>
        <w:t>(не менее двух). Например, А. К. Толстого, Р. Сабатини, Ф. Купера.</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60"/>
      <w:r>
        <w:rPr>
          <w:rFonts w:ascii="Times New Roman" w:hAnsi="Times New Roman"/>
          <w:b w:val="false"/>
          <w:i w:val="false"/>
          <w:color w:val="000000"/>
          <w:sz w:val="28"/>
        </w:rPr>
        <w:t>(один по выбору). Например, «Тоска», «Злоумышленник»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1"/>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2"/>
      <w:r>
        <w:rPr>
          <w:rFonts w:ascii="Times New Roman" w:hAnsi="Times New Roman"/>
          <w:b w:val="false"/>
          <w:i w:val="false"/>
          <w:color w:val="000000"/>
          <w:sz w:val="28"/>
        </w:rPr>
        <w:t>(не менее двух). Например, М. М. Зощенко, А. Т. Аверченко, Н. Тэффи, О. Генри, Я. Гашека.</w:t>
      </w:r>
      <w:bookmarkEnd w:id="62"/>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3"/>
      <w:r>
        <w:rPr>
          <w:rFonts w:ascii="Times New Roman" w:hAnsi="Times New Roman"/>
          <w:b w:val="false"/>
          <w:i w:val="false"/>
          <w:color w:val="000000"/>
          <w:sz w:val="28"/>
        </w:rPr>
        <w:t>(одно произведение по выбору). Например, «Алые паруса», «Зелёная лампа» и другие.</w:t>
      </w:r>
      <w:bookmarkEnd w:id="63"/>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4"/>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5"/>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6"/>
      <w:r>
        <w:rPr>
          <w:rFonts w:ascii="Times New Roman" w:hAnsi="Times New Roman"/>
          <w:b w:val="false"/>
          <w:i w:val="false"/>
          <w:color w:val="000000"/>
          <w:sz w:val="28"/>
        </w:rPr>
        <w:t>(один по выбору). Например, «Родинка», «Чужая кровь» и другие.</w:t>
      </w:r>
      <w:bookmarkEnd w:id="66"/>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7"/>
      <w:r>
        <w:rPr>
          <w:rFonts w:ascii="Times New Roman" w:hAnsi="Times New Roman"/>
          <w:b w:val="false"/>
          <w:i w:val="false"/>
          <w:color w:val="000000"/>
          <w:sz w:val="28"/>
        </w:rPr>
        <w:t>(один по выбору). Например, «Юшка», «Неизвестный цветок»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8"/>
      <w:r>
        <w:rPr>
          <w:rFonts w:ascii="Times New Roman" w:hAnsi="Times New Roman"/>
          <w:b w:val="false"/>
          <w:i w:val="false"/>
          <w:color w:val="000000"/>
          <w:sz w:val="28"/>
        </w:rPr>
        <w:t>(один по выбору). Например, «Чудик», «Стенька Разин», «Критики» и другие.</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9"/>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9"/>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70"/>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1"/>
      <w:r>
        <w:rPr>
          <w:rFonts w:ascii="Times New Roman" w:hAnsi="Times New Roman"/>
          <w:b w:val="false"/>
          <w:i w:val="false"/>
          <w:color w:val="000000"/>
          <w:sz w:val="28"/>
        </w:rPr>
        <w:t>(главы по выбору).</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2"/>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3"/>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4"/>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4"/>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5"/>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5"/>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6"/>
      <w:r>
        <w:rPr>
          <w:rFonts w:ascii="Times New Roman" w:hAnsi="Times New Roman"/>
          <w:b w:val="false"/>
          <w:i w:val="false"/>
          <w:color w:val="000000"/>
          <w:sz w:val="28"/>
        </w:rPr>
        <w:t>(одна по выбору). Например, «Ася», «Первая любовь».</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7"/>
      <w:r>
        <w:rPr>
          <w:rFonts w:ascii="Times New Roman" w:hAnsi="Times New Roman"/>
          <w:b w:val="false"/>
          <w:i w:val="false"/>
          <w:color w:val="000000"/>
          <w:sz w:val="28"/>
        </w:rPr>
        <w:t>«Бедные люди», «Белые ночи» (одно произведение по выбору).</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8"/>
      <w:r>
        <w:rPr>
          <w:rFonts w:ascii="Times New Roman" w:hAnsi="Times New Roman"/>
          <w:b w:val="false"/>
          <w:i w:val="false"/>
          <w:color w:val="000000"/>
          <w:sz w:val="28"/>
        </w:rPr>
        <w:t>(одно произведение по выбору). Например, «Отрочество» (главы).</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9"/>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80"/>
      <w:r>
        <w:rPr>
          <w:rFonts w:ascii="Times New Roman" w:hAnsi="Times New Roman"/>
          <w:b w:val="false"/>
          <w:i w:val="false"/>
          <w:color w:val="000000"/>
          <w:sz w:val="28"/>
        </w:rPr>
        <w:t>(одна повесть по выбору). Например, «Собачье сердце»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1"/>
      <w:r>
        <w:rPr>
          <w:rFonts w:ascii="Times New Roman" w:hAnsi="Times New Roman"/>
          <w:b w:val="false"/>
          <w:i w:val="false"/>
          <w:color w:val="000000"/>
          <w:sz w:val="28"/>
        </w:rPr>
        <w:t>(главы «Переправа», «Гармонь», «Два солдата», «Поединок» и другие).</w:t>
      </w:r>
      <w:bookmarkEnd w:id="8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2"/>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2"/>
      <w:r>
        <w:rPr>
          <w:sz w:val="28"/>
        </w:rPr>
        <w:br/>
      </w:r>
      <w:bookmarkStart w:name="464a1461-dc27-4c8e-855e-7a4d0048dab5" w:id="83"/>
      <w:bookmarkEnd w:id="83"/>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4"/>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4"/>
      <w:r>
        <w:rPr>
          <w:sz w:val="28"/>
        </w:rPr>
        <w:br/>
      </w:r>
      <w:bookmarkStart w:name="adb853ee-930d-4a27-923a-b9cb0245de5e" w:id="85"/>
      <w:bookmarkEnd w:id="85"/>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6"/>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6"/>
      <w:r>
        <w:rPr>
          <w:rFonts w:ascii="Times New Roman" w:hAnsi="Times New Roman"/>
          <w:b w:val="false"/>
          <w:i w:val="false"/>
          <w:color w:val="000000"/>
          <w:sz w:val="28"/>
        </w:rPr>
        <w:t xml:space="preserve">Трагедия «Ромео и Джульетта» </w:t>
      </w:r>
      <w:bookmarkStart w:name="b53ea1d5-9b20-4ab2-824f-f7ee2f330726" w:id="87"/>
      <w:r>
        <w:rPr>
          <w:rFonts w:ascii="Times New Roman" w:hAnsi="Times New Roman"/>
          <w:b w:val="false"/>
          <w:i w:val="false"/>
          <w:color w:val="000000"/>
          <w:sz w:val="28"/>
        </w:rPr>
        <w:t>(фрагменты по выбору).</w:t>
      </w:r>
      <w:bookmarkEnd w:id="87"/>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8"/>
      <w:r>
        <w:rPr>
          <w:rFonts w:ascii="Times New Roman" w:hAnsi="Times New Roman"/>
          <w:b w:val="false"/>
          <w:i w:val="false"/>
          <w:color w:val="000000"/>
          <w:sz w:val="28"/>
        </w:rPr>
        <w:t>(фрагменты по выбору).</w:t>
      </w:r>
      <w:bookmarkEnd w:id="88"/>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9"/>
      <w:r>
        <w:rPr>
          <w:rFonts w:ascii="Times New Roman" w:hAnsi="Times New Roman"/>
          <w:b w:val="false"/>
          <w:i w:val="false"/>
          <w:color w:val="000000"/>
          <w:sz w:val="28"/>
        </w:rPr>
        <w:t>(по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90"/>
      <w:r>
        <w:rPr>
          <w:rFonts w:ascii="Times New Roman" w:hAnsi="Times New Roman"/>
          <w:b w:val="false"/>
          <w:i w:val="false"/>
          <w:color w:val="000000"/>
          <w:sz w:val="28"/>
        </w:rPr>
        <w:t>(два по выбору). Например, «Властителям и судиям», «Памятник» и другие.</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1"/>
      <w:r>
        <w:rPr>
          <w:rFonts w:ascii="Times New Roman" w:hAnsi="Times New Roman"/>
          <w:b w:val="false"/>
          <w:i w:val="false"/>
          <w:color w:val="000000"/>
          <w:sz w:val="28"/>
        </w:rPr>
        <w:t>(две по выбору). Например, «Светлана», «Невыразимое», «Море» и другие.</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2"/>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3"/>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3"/>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4"/>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4"/>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6"/>
      <w:r>
        <w:rPr>
          <w:rFonts w:ascii="Times New Roman" w:hAnsi="Times New Roman"/>
          <w:b w:val="false"/>
          <w:i w:val="false"/>
          <w:color w:val="000000"/>
          <w:sz w:val="28"/>
        </w:rPr>
        <w:t>(фрагменты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7"/>
      <w:r>
        <w:rPr>
          <w:rFonts w:ascii="Times New Roman" w:hAnsi="Times New Roman"/>
          <w:b w:val="false"/>
          <w:i w:val="false"/>
          <w:color w:val="000000"/>
          <w:sz w:val="28"/>
        </w:rPr>
        <w:t>(не менее двух фрагментов по выбору).</w:t>
      </w:r>
      <w:bookmarkEnd w:id="9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8"/>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8"/>
      <w:r>
        <w:rPr>
          <w:rFonts w:ascii="Times New Roman" w:hAnsi="Times New Roman"/>
          <w:b w:val="false"/>
          <w:i w:val="false"/>
          <w:color w:val="000000"/>
          <w:sz w:val="28"/>
        </w:rPr>
        <w:t xml:space="preserve"> Поэма «Паломничество Чайльд-Гарольда» </w:t>
      </w:r>
      <w:bookmarkStart w:name="e2190f02-8aec-4529-8d6c-41c65b65ca2e" w:id="99"/>
      <w:r>
        <w:rPr>
          <w:rFonts w:ascii="Times New Roman" w:hAnsi="Times New Roman"/>
          <w:b w:val="false"/>
          <w:i w:val="false"/>
          <w:color w:val="000000"/>
          <w:sz w:val="28"/>
        </w:rPr>
        <w:t>(не менее одного фрагмента по выбору).</w:t>
      </w:r>
      <w:bookmarkEnd w:id="9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100"/>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100"/>
    </w:p>
    <w:bookmarkStart w:name="block-47635262" w:id="101"/>
    <w:p>
      <w:pPr>
        <w:sectPr>
          <w:pgSz w:w="11906" w:h="16383" w:orient="portrait"/>
        </w:sectPr>
      </w:pPr>
    </w:p>
    <w:bookmarkEnd w:id="101"/>
    <w:bookmarkEnd w:id="9"/>
    <w:bookmarkStart w:name="block-47635257" w:id="102"/>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47635257" w:id="103"/>
    <w:p>
      <w:pPr>
        <w:sectPr>
          <w:pgSz w:w="11906" w:h="16383" w:orient="portrait"/>
        </w:sectPr>
      </w:pPr>
    </w:p>
    <w:bookmarkEnd w:id="103"/>
    <w:bookmarkEnd w:id="102"/>
    <w:bookmarkStart w:name="block-47635258" w:id="10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7635258" w:id="105"/>
    <w:p>
      <w:pPr>
        <w:sectPr>
          <w:pgSz w:w="16383" w:h="11906" w:orient="landscape"/>
        </w:sectPr>
      </w:pPr>
    </w:p>
    <w:bookmarkEnd w:id="105"/>
    <w:bookmarkEnd w:id="104"/>
    <w:bookmarkStart w:name="block-47635259" w:id="10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6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6 класса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«Илья Муромец и Соловей-разбойник». Жанровые особенности,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80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1" w:type="dxa"/>
            <w:tcBorders/>
            <w:tcMar>
              <w:top w:w="50" w:type="dxa"/>
              <w:left w:w="100" w:type="dxa"/>
            </w:tcMar>
            <w:vAlign w:val="center"/>
          </w:tcPr>
          <w:p>
            <w:pPr>
              <w:spacing w:before="0" w:after="0"/>
              <w:ind w:left="135"/>
              <w:jc w:val="left"/>
            </w:pPr>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разделу "Фольклор". Отражение фольклорных жанров в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«Сказание о белгородском киселе». Особенности жанра, тематика фрагмента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7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творчеству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1" w:type="dxa"/>
            <w:tcBorders/>
            <w:tcMar>
              <w:top w:w="50" w:type="dxa"/>
              <w:left w:w="100" w:type="dxa"/>
            </w:tcMar>
            <w:vAlign w:val="center"/>
          </w:tcPr>
          <w:p>
            <w:pPr>
              <w:spacing w:before="0" w:after="0"/>
              <w:ind w:left="135"/>
              <w:jc w:val="left"/>
            </w:pPr>
          </w:p>
        </w:tc>
      </w:tr>
      <w:tr>
        <w:trPr>
          <w:trHeight w:val="13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"Три пальмы" История создания,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"Утес". Лирический герой, его чувства и переживания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"Листок". Художественные средства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Трехсложные стихотворные размеры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"Соловей". Художественные средства воплощения авторского замысла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"Есть в осени первоначальной…". Тематика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«Учись у них — у дуба, у берёзы…» Проблематика произведений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5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Своеобразие художественного видения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творчеству М.Ю. Лермонтова, А. В. Кольцова, Ф.И. Тютчева, А.А. Фета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Сборник рассказов "Записки охотника". Рассказ "Бежин луг".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творчеству И.С. Тургенева, Н. С.Лескова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8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«Смерть чиновника». Проблема маленького человека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Художественные средства и приёмы изображения в рассказах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творчеству А.П. Чехова, А.И. Куприна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300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Д.С.Самойлов "Сороковые", "Выезд". Тематика. образ лирического героя Обзор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О.Ф.Берггольц "Моя медаль". Тема, мотивы, образы Темы, мотивы, образы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25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В.С.Высоцкий "Братские могилы". Художественное своеобразие. Художественное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теме «Русская поэзия XX 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Б.Л. Васильев. «Экспонат №...». Тема, сюжет, герои рассказа.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1" w:type="dxa"/>
            <w:tcBorders/>
            <w:tcMar>
              <w:top w:w="50" w:type="dxa"/>
              <w:left w:w="100" w:type="dxa"/>
            </w:tcMar>
            <w:vAlign w:val="center"/>
          </w:tcPr>
          <w:p>
            <w:pPr>
              <w:spacing w:before="0" w:after="0"/>
              <w:ind w:left="135"/>
              <w:jc w:val="left"/>
            </w:pPr>
          </w:p>
        </w:tc>
      </w:tr>
      <w:tr>
        <w:trPr>
          <w:trHeight w:val="19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1" w:type="dxa"/>
            <w:tcBorders/>
            <w:tcMar>
              <w:top w:w="50" w:type="dxa"/>
              <w:left w:w="100" w:type="dxa"/>
            </w:tcMar>
            <w:vAlign w:val="center"/>
          </w:tcPr>
          <w:p>
            <w:pPr>
              <w:spacing w:before="0" w:after="0"/>
              <w:ind w:left="135"/>
              <w:jc w:val="left"/>
            </w:pPr>
          </w:p>
        </w:tc>
      </w:tr>
      <w:tr>
        <w:trPr>
          <w:trHeight w:val="61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К. Кулиева. «Когда на меня навалилась беда…», «Каким бы малым ни был мой народ…», Особенности лирического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 / Всероссийская проверочная работа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7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1" w:type="dxa"/>
            <w:tcBorders/>
            <w:tcMar>
              <w:top w:w="50" w:type="dxa"/>
              <w:left w:w="100" w:type="dxa"/>
            </w:tcMar>
            <w:vAlign w:val="center"/>
          </w:tcPr>
          <w:p>
            <w:pPr>
              <w:spacing w:before="0" w:after="0"/>
              <w:ind w:left="135"/>
              <w:jc w:val="left"/>
            </w:pPr>
          </w:p>
        </w:tc>
      </w:tr>
      <w:tr>
        <w:trPr>
          <w:trHeight w:val="34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за год. Список рекомендуемой литературы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8"/>
        <w:gridCol w:w="2960"/>
        <w:gridCol w:w="1149"/>
        <w:gridCol w:w="2141"/>
        <w:gridCol w:w="2286"/>
        <w:gridCol w:w="1759"/>
        <w:gridCol w:w="2781"/>
      </w:tblGrid>
      <w:tr>
        <w:trPr>
          <w:trHeight w:val="300" w:hRule="atLeast"/>
          <w:trHeight w:val="144" w:hRule="atLeast"/>
        </w:trPr>
        <w:tc>
          <w:tcPr>
            <w:tcW w:w="3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Вводный урок. Изображение человека как важнейшая идейно-нравственная проблема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46" w:type="dxa"/>
            <w:tcBorders/>
            <w:tcMar>
              <w:top w:w="50" w:type="dxa"/>
              <w:left w:w="100" w:type="dxa"/>
            </w:tcMar>
            <w:vAlign w:val="center"/>
          </w:tcPr>
          <w:p>
            <w:pPr>
              <w:spacing w:before="0" w:after="0"/>
              <w:ind w:left="135"/>
              <w:jc w:val="left"/>
            </w:pPr>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«Поучение» Владимира Мономаха (в сокращении). Темы и проблемы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Тематика и проблематика лирических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46" w:type="dxa"/>
            <w:tcBorders/>
            <w:tcMar>
              <w:top w:w="50" w:type="dxa"/>
              <w:left w:w="100" w:type="dxa"/>
            </w:tcMar>
            <w:vAlign w:val="center"/>
          </w:tcPr>
          <w:p>
            <w:pPr>
              <w:spacing w:before="0" w:after="0"/>
              <w:ind w:left="135"/>
              <w:jc w:val="left"/>
            </w:pPr>
          </w:p>
        </w:tc>
      </w:tr>
      <w:tr>
        <w:trPr>
          <w:trHeight w:val="358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46" w:type="dxa"/>
            <w:tcBorders/>
            <w:tcMar>
              <w:top w:w="50" w:type="dxa"/>
              <w:left w:w="100" w:type="dxa"/>
            </w:tcMar>
            <w:vAlign w:val="center"/>
          </w:tcPr>
          <w:p>
            <w:pPr>
              <w:spacing w:before="0" w:after="0"/>
              <w:ind w:left="135"/>
              <w:jc w:val="left"/>
            </w:pPr>
          </w:p>
        </w:tc>
      </w:tr>
      <w:tr>
        <w:trPr>
          <w:trHeight w:val="25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«Узник», «Парус», «Тучи», «Желанье» («Отворите мне темницу…»). Тема одиночества в лирике поэта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30.10.2024 </w:t>
            </w:r>
          </w:p>
        </w:tc>
        <w:tc>
          <w:tcPr>
            <w:tcW w:w="1946" w:type="dxa"/>
            <w:tcBorders/>
            <w:tcMar>
              <w:top w:w="50" w:type="dxa"/>
              <w:left w:w="100" w:type="dxa"/>
            </w:tcMar>
            <w:vAlign w:val="center"/>
          </w:tcPr>
          <w:p>
            <w:pPr>
              <w:spacing w:before="0" w:after="0"/>
              <w:ind w:left="135"/>
              <w:jc w:val="left"/>
            </w:pPr>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Образ Тараса Бульбы в повести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01.11.2024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46" w:type="dxa"/>
            <w:tcBorders/>
            <w:tcMar>
              <w:top w:w="50" w:type="dxa"/>
              <w:left w:w="100" w:type="dxa"/>
            </w:tcMar>
            <w:vAlign w:val="center"/>
          </w:tcPr>
          <w:p>
            <w:pPr>
              <w:spacing w:before="0" w:after="0"/>
              <w:ind w:left="135"/>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46" w:type="dxa"/>
            <w:tcBorders/>
            <w:tcMar>
              <w:top w:w="50" w:type="dxa"/>
              <w:left w:w="100" w:type="dxa"/>
            </w:tcMar>
            <w:vAlign w:val="center"/>
          </w:tcPr>
          <w:p>
            <w:pPr>
              <w:spacing w:before="0" w:after="0"/>
              <w:ind w:left="135"/>
              <w:jc w:val="left"/>
            </w:pPr>
          </w:p>
        </w:tc>
      </w:tr>
      <w:tr>
        <w:trPr>
          <w:trHeight w:val="28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«Русский язык», «Воробей». Особенности жанра, тематика и проблематика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25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«Дикий помещик».: тематика, проблематика, сюжет. Особенности сатиры М. Е. Салтыкова-Щедрина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 Баллады «Василий Шибанов», «Князь Михайло Репнин»</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46" w:type="dxa"/>
            <w:tcBorders/>
            <w:tcMar>
              <w:top w:w="50" w:type="dxa"/>
              <w:left w:w="100" w:type="dxa"/>
            </w:tcMar>
            <w:vAlign w:val="center"/>
          </w:tcPr>
          <w:p>
            <w:pPr>
              <w:spacing w:before="0" w:after="0"/>
              <w:ind w:left="135"/>
              <w:jc w:val="left"/>
            </w:pPr>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Америки в произведениях Ф. Купера «Последний из могикан» (главы)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46" w:type="dxa"/>
            <w:tcBorders/>
            <w:tcMar>
              <w:top w:w="50" w:type="dxa"/>
              <w:left w:w="100" w:type="dxa"/>
            </w:tcMar>
            <w:vAlign w:val="center"/>
          </w:tcPr>
          <w:p>
            <w:pPr>
              <w:spacing w:before="0" w:after="0"/>
              <w:ind w:left="135"/>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«Тоска». Тематика, проблематика произведений. Художественное мастерство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«Старуха Изергиль» (легенда о Данко). Идейно-художственное своеобразие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 Тэффи "Жизнь и воротничок". Понятие сатиры.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46" w:type="dxa"/>
            <w:tcBorders/>
            <w:tcMar>
              <w:top w:w="50" w:type="dxa"/>
              <w:left w:w="100" w:type="dxa"/>
            </w:tcMar>
            <w:vAlign w:val="center"/>
          </w:tcPr>
          <w:p>
            <w:pPr>
              <w:spacing w:before="0" w:after="0"/>
              <w:ind w:left="135"/>
              <w:jc w:val="left"/>
            </w:pPr>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Сказка-феерия А. Грина «Алые паруса».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39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Н.С. Гумилев «Жираф». М.И. Цветаева «Домики старой Москвы». Художественное своебразие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«Необычайное приключение, бывшее с Владимиром Маяковским летом на даче».Тематика, проблематика, композиция стихотворения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Система образов стихотворения. Лирический герой.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«Родинка». Тематика, проблематика, сюжет, система персонажей, гуманистический пафос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«Юшка». Идейно-художественное своеобразие произведения. Особенности языка произведений А. П. Платонова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46" w:type="dxa"/>
            <w:tcBorders/>
            <w:tcMar>
              <w:top w:w="50" w:type="dxa"/>
              <w:left w:w="100" w:type="dxa"/>
            </w:tcMar>
            <w:vAlign w:val="center"/>
          </w:tcPr>
          <w:p>
            <w:pPr>
              <w:spacing w:before="0" w:after="0"/>
              <w:ind w:left="135"/>
              <w:jc w:val="left"/>
            </w:pPr>
          </w:p>
        </w:tc>
      </w:tr>
      <w:tr>
        <w:trPr>
          <w:trHeight w:val="22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46" w:type="dxa"/>
            <w:tcBorders/>
            <w:tcMar>
              <w:top w:w="50" w:type="dxa"/>
              <w:left w:w="100" w:type="dxa"/>
            </w:tcMar>
            <w:vAlign w:val="center"/>
          </w:tcPr>
          <w:p>
            <w:pPr>
              <w:spacing w:before="0" w:after="0"/>
              <w:ind w:left="135"/>
              <w:jc w:val="left"/>
            </w:pPr>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«Чудик». Характеры героев, система образов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 «Стенька Разин». Авторская позиция в произведении. Художественное мастерство автора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Стихотворения М. И. Цветаевой, Е. А. Евтушенко, Б. А. Ахмадулиной, Б.Ш. Окуджавы.Тематика, проблематика стихотворений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 Б.Ш. Окуджава «Песенка о пехоте», «Здесь птицы не поют».</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46" w:type="dxa"/>
            <w:tcBorders/>
            <w:tcMar>
              <w:top w:w="50" w:type="dxa"/>
              <w:left w:w="100" w:type="dxa"/>
            </w:tcMar>
            <w:vAlign w:val="center"/>
          </w:tcPr>
          <w:p>
            <w:pPr>
              <w:spacing w:before="0" w:after="0"/>
              <w:ind w:left="135"/>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Ф.А. Абрамов. Рассказ «О чем плачут лошади». Обзор</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92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 В. П. Астафьев «Конь с розовой гривой»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46" w:type="dxa"/>
            <w:tcBorders/>
            <w:tcMar>
              <w:top w:w="50" w:type="dxa"/>
              <w:left w:w="100" w:type="dxa"/>
            </w:tcMar>
            <w:vAlign w:val="center"/>
          </w:tcPr>
          <w:p>
            <w:pPr>
              <w:spacing w:before="0" w:after="0"/>
              <w:ind w:left="135"/>
              <w:jc w:val="left"/>
            </w:pPr>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Жанр, тема, идея, проблематика, сюжет новеллы. Система персонажей. Роль художественной детали в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46" w:type="dxa"/>
            <w:tcBorders/>
            <w:tcMar>
              <w:top w:w="50" w:type="dxa"/>
              <w:left w:w="100" w:type="dxa"/>
            </w:tcMar>
            <w:vAlign w:val="center"/>
          </w:tcPr>
          <w:p>
            <w:pPr>
              <w:spacing w:before="0" w:after="0"/>
              <w:ind w:left="135"/>
              <w:jc w:val="left"/>
            </w:pPr>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405"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33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9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8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5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7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 /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9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5" w:type="dxa"/>
            <w:tcBorders/>
            <w:tcMar>
              <w:top w:w="50" w:type="dxa"/>
              <w:left w:w="100" w:type="dxa"/>
            </w:tcMar>
            <w:vAlign w:val="center"/>
          </w:tcPr>
          <w:p>
            <w:pPr>
              <w:spacing w:before="0" w:after="0"/>
              <w:ind w:left="135"/>
              <w:jc w:val="left"/>
            </w:pPr>
          </w:p>
        </w:tc>
      </w:tr>
      <w:tr>
        <w:trPr>
          <w:trHeight w:val="17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Средства создания образа идеального монарха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5" w:type="dxa"/>
            <w:tcBorders/>
            <w:tcMar>
              <w:top w:w="50" w:type="dxa"/>
              <w:left w:w="100" w:type="dxa"/>
            </w:tcMar>
            <w:vAlign w:val="center"/>
          </w:tcPr>
          <w:p>
            <w:pPr>
              <w:spacing w:before="0" w:after="0"/>
              <w:ind w:left="135"/>
              <w:jc w:val="left"/>
            </w:pPr>
          </w:p>
        </w:tc>
      </w:tr>
      <w:tr>
        <w:trPr>
          <w:trHeight w:val="29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черты русской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Тема человека и природы, соотношение мечты и действительности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01.11.2024 </w:t>
            </w:r>
          </w:p>
        </w:tc>
        <w:tc>
          <w:tcPr>
            <w:tcW w:w="1915" w:type="dxa"/>
            <w:tcBorders/>
            <w:tcMar>
              <w:top w:w="50" w:type="dxa"/>
              <w:left w:w="100" w:type="dxa"/>
            </w:tcMar>
            <w:vAlign w:val="center"/>
          </w:tcPr>
          <w:p>
            <w:pPr>
              <w:spacing w:before="0" w:after="0"/>
              <w:ind w:left="135"/>
              <w:jc w:val="left"/>
            </w:pPr>
          </w:p>
        </w:tc>
      </w:tr>
      <w:tr>
        <w:trPr>
          <w:trHeight w:val="22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П.А. Вяземский «Первый снег» (фрагмент), А.А. Дельвиг «Элегия», «Вдохновение». Основные темы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Н. М. Языков Пловец», Е. А. Баратынский «Разуверение». Своеобразие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А.С.Пушкин. Основные темы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«Я вас любил; любовь ещё, быть может…», «Мадонна»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«Пророк», «Поэт».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«Осень» (отрывок), «Я памятник себе воздвиг нерукотворный…». Тема поэта и поэзии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«Я памятник себе воздвиг нерукотворный»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5" w:type="dxa"/>
            <w:tcBorders/>
            <w:tcMar>
              <w:top w:w="50" w:type="dxa"/>
              <w:left w:w="100" w:type="dxa"/>
            </w:tcMar>
            <w:vAlign w:val="center"/>
          </w:tcPr>
          <w:p>
            <w:pPr>
              <w:spacing w:before="0" w:after="0"/>
              <w:ind w:left="135"/>
              <w:jc w:val="left"/>
            </w:pPr>
          </w:p>
        </w:tc>
      </w:tr>
      <w:tr>
        <w:trPr>
          <w:trHeight w:val="18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«Каменноостровский цикл»: «Отцы пустынники и жены непорочны…», «Из Пиндемонти»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Главные мужские образы романа. Образ Евгения Онегина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энциклопедия русской жизни. Роман "Евгений Онегин"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лирике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5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 "Герой нашего времени"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7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5" w:type="dxa"/>
            <w:tcBorders/>
            <w:tcMar>
              <w:top w:w="50" w:type="dxa"/>
              <w:left w:w="100" w:type="dxa"/>
            </w:tcMar>
            <w:vAlign w:val="center"/>
          </w:tcPr>
          <w:p>
            <w:pPr>
              <w:spacing w:before="0" w:after="0"/>
              <w:ind w:left="135"/>
              <w:jc w:val="left"/>
            </w:pPr>
          </w:p>
        </w:tc>
      </w:tr>
      <w:tr>
        <w:trPr>
          <w:trHeight w:val="28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Поиски смысла жизни, проблема выбора в трагедии. Тема любви в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Тема, главный герой в поисках смысла жизни. Фауст и Мефистофель.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«Душа моя мрачна. Скорей, певец, скорей!..».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В. Скотт "Айвенго". Тема,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В. Скотт "Айвенго". Сюжет,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В. Скотт "Айвенго".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635259" w:id="107"/>
    <w:p>
      <w:pPr>
        <w:sectPr>
          <w:pgSz w:w="16383" w:h="11906" w:orient="landscape"/>
        </w:sectPr>
      </w:pPr>
    </w:p>
    <w:bookmarkEnd w:id="107"/>
    <w:bookmarkEnd w:id="106"/>
    <w:bookmarkStart w:name="block-47635263" w:id="10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7635263" w:id="109"/>
    <w:p>
      <w:pPr>
        <w:sectPr>
          <w:pgSz w:w="11906" w:h="16383" w:orient="portrait"/>
        </w:sectPr>
      </w:pPr>
    </w:p>
    <w:bookmarkEnd w:id="109"/>
    <w:bookmarkEnd w:id="10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