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C9" w:rsidRPr="00B52504" w:rsidRDefault="001C287E">
      <w:pPr>
        <w:spacing w:after="0" w:line="408" w:lineRule="auto"/>
        <w:ind w:left="120"/>
        <w:jc w:val="center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3AC9" w:rsidRPr="00B52504" w:rsidRDefault="001C287E">
      <w:pPr>
        <w:spacing w:after="0" w:line="408" w:lineRule="auto"/>
        <w:ind w:left="120"/>
        <w:jc w:val="center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r w:rsidRPr="00B52504">
        <w:rPr>
          <w:sz w:val="28"/>
          <w:lang w:val="ru-RU"/>
        </w:rPr>
        <w:br/>
      </w:r>
      <w:bookmarkStart w:id="0" w:name="84b34cd1-8907-4be2-9654-5e4d7c979c34"/>
      <w:bookmarkEnd w:id="0"/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408" w:lineRule="auto"/>
        <w:ind w:left="120"/>
        <w:jc w:val="center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2504">
        <w:rPr>
          <w:sz w:val="28"/>
          <w:lang w:val="ru-RU"/>
        </w:rPr>
        <w:br/>
      </w:r>
      <w:bookmarkStart w:id="1" w:name="74d6ab55-f73b-48d7-ba78-c30f74a03786"/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Иланского района Красноярского края</w:t>
      </w:r>
      <w:bookmarkEnd w:id="1"/>
    </w:p>
    <w:p w:rsidR="000A3AC9" w:rsidRPr="00B52504" w:rsidRDefault="001C287E">
      <w:pPr>
        <w:spacing w:after="0" w:line="408" w:lineRule="auto"/>
        <w:ind w:left="120"/>
        <w:jc w:val="center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B52504" w:rsidRPr="001D0852" w:rsidRDefault="00B52504" w:rsidP="00B525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52504" w:rsidRPr="004A076D" w:rsidTr="001B45BB">
        <w:tc>
          <w:tcPr>
            <w:tcW w:w="3114" w:type="dxa"/>
          </w:tcPr>
          <w:p w:rsidR="00B52504" w:rsidRPr="0040209D" w:rsidRDefault="00B52504" w:rsidP="001B45B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52504" w:rsidRPr="004A076D" w:rsidRDefault="00B52504" w:rsidP="001B4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0369BC90" wp14:editId="0A739E48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2504" w:rsidRPr="008944ED" w:rsidRDefault="00B52504" w:rsidP="001B45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B52504" w:rsidRDefault="00B52504" w:rsidP="001B4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52504" w:rsidRDefault="00B52504" w:rsidP="001B4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2504" w:rsidRPr="0040209D" w:rsidRDefault="00B52504" w:rsidP="001B45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2504" w:rsidRPr="0040209D" w:rsidRDefault="00B52504" w:rsidP="001B4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108BEBF4" wp14:editId="62E7A12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52504" w:rsidRPr="004A076D" w:rsidRDefault="00B52504" w:rsidP="001B4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B52504" w:rsidRPr="008944ED" w:rsidRDefault="00B52504" w:rsidP="001B45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B52504" w:rsidRDefault="00B52504" w:rsidP="001B4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B52504" w:rsidRDefault="00B52504" w:rsidP="001B4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2504" w:rsidRPr="0040209D" w:rsidRDefault="00B52504" w:rsidP="001B45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52504" w:rsidRDefault="00B52504" w:rsidP="001B4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6B1ECAEE" wp14:editId="175C0446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52504" w:rsidRPr="004A076D" w:rsidRDefault="00B52504" w:rsidP="001B45B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2504" w:rsidRPr="008944ED" w:rsidRDefault="00B52504" w:rsidP="001B45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B52504" w:rsidRDefault="00B52504" w:rsidP="001B4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B52504" w:rsidRDefault="00B52504" w:rsidP="001B45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52504" w:rsidRPr="0040209D" w:rsidRDefault="00B52504" w:rsidP="001B45B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1C287E">
      <w:pPr>
        <w:spacing w:after="0" w:line="408" w:lineRule="auto"/>
        <w:ind w:left="120"/>
        <w:jc w:val="center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3AC9" w:rsidRPr="00B52504" w:rsidRDefault="001C287E">
      <w:pPr>
        <w:spacing w:after="0" w:line="408" w:lineRule="auto"/>
        <w:ind w:left="120"/>
        <w:jc w:val="center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5552498)</w:t>
      </w: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1C287E">
      <w:pPr>
        <w:spacing w:after="0" w:line="408" w:lineRule="auto"/>
        <w:ind w:left="120"/>
        <w:jc w:val="center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A3AC9" w:rsidRPr="00B52504" w:rsidRDefault="001C287E">
      <w:pPr>
        <w:spacing w:after="0" w:line="408" w:lineRule="auto"/>
        <w:ind w:left="120"/>
        <w:jc w:val="center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0A3AC9">
      <w:pPr>
        <w:spacing w:after="0"/>
        <w:ind w:left="120"/>
        <w:jc w:val="center"/>
        <w:rPr>
          <w:lang w:val="ru-RU"/>
        </w:rPr>
      </w:pPr>
    </w:p>
    <w:p w:rsidR="000A3AC9" w:rsidRPr="00B52504" w:rsidRDefault="001C287E">
      <w:pPr>
        <w:spacing w:after="0"/>
        <w:ind w:left="120"/>
        <w:jc w:val="center"/>
        <w:rPr>
          <w:lang w:val="ru-RU"/>
        </w:rPr>
      </w:pPr>
      <w:bookmarkStart w:id="2" w:name="5ce1acce-c3fd-49bf-9494-1e3d1db3054e"/>
      <w:r w:rsidRPr="00B52504">
        <w:rPr>
          <w:rFonts w:ascii="Times New Roman" w:hAnsi="Times New Roman"/>
          <w:b/>
          <w:color w:val="000000"/>
          <w:sz w:val="28"/>
          <w:lang w:val="ru-RU"/>
        </w:rPr>
        <w:t>д. Прокопьевка</w:t>
      </w:r>
      <w:bookmarkEnd w:id="2"/>
      <w:r w:rsidR="00B52504">
        <w:rPr>
          <w:rFonts w:ascii="Times New Roman" w:hAnsi="Times New Roman"/>
          <w:b/>
          <w:color w:val="000000"/>
          <w:sz w:val="28"/>
          <w:lang w:val="ru-RU"/>
        </w:rPr>
        <w:t xml:space="preserve"> Иланского района Красноярского края 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f687a116-da41-41a9-8c31-63d3ecc684a2"/>
      <w:r w:rsidRPr="00B5250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0A3AC9">
      <w:pPr>
        <w:rPr>
          <w:lang w:val="ru-RU"/>
        </w:rPr>
        <w:sectPr w:rsidR="000A3AC9" w:rsidRPr="00B52504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42194878"/>
    </w:p>
    <w:bookmarkEnd w:id="4"/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5250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52504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B5250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Учебный предмет «Литература»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онального самосознания.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</w:t>
      </w:r>
      <w:r w:rsidRPr="00B52504">
        <w:rPr>
          <w:rFonts w:ascii="Times New Roman" w:hAnsi="Times New Roman"/>
          <w:color w:val="000000"/>
          <w:sz w:val="28"/>
          <w:lang w:val="ru-RU"/>
        </w:rPr>
        <w:t>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Полноценное литературное образов</w:t>
      </w:r>
      <w:r w:rsidRPr="00B52504">
        <w:rPr>
          <w:rFonts w:ascii="Times New Roman" w:hAnsi="Times New Roman"/>
          <w:color w:val="000000"/>
          <w:sz w:val="28"/>
          <w:lang w:val="ru-RU"/>
        </w:rPr>
        <w:t>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</w:t>
      </w:r>
      <w:r w:rsidRPr="00B52504">
        <w:rPr>
          <w:rFonts w:ascii="Times New Roman" w:hAnsi="Times New Roman"/>
          <w:color w:val="000000"/>
          <w:sz w:val="28"/>
          <w:lang w:val="ru-RU"/>
        </w:rPr>
        <w:t>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орной темы и направлены на достижение планируемых результатов обучения. 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5250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</w:t>
      </w:r>
      <w:r w:rsidRPr="00B52504">
        <w:rPr>
          <w:rFonts w:ascii="Times New Roman" w:hAnsi="Times New Roman"/>
          <w:color w:val="000000"/>
          <w:sz w:val="28"/>
          <w:lang w:val="ru-RU"/>
        </w:rPr>
        <w:t>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</w:t>
      </w:r>
      <w:r w:rsidRPr="00B52504">
        <w:rPr>
          <w:rFonts w:ascii="Times New Roman" w:hAnsi="Times New Roman"/>
          <w:color w:val="000000"/>
          <w:sz w:val="28"/>
          <w:lang w:val="ru-RU"/>
        </w:rPr>
        <w:t>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</w:t>
      </w:r>
      <w:r w:rsidRPr="00B52504">
        <w:rPr>
          <w:rFonts w:ascii="Times New Roman" w:hAnsi="Times New Roman"/>
          <w:color w:val="000000"/>
          <w:sz w:val="28"/>
          <w:lang w:val="ru-RU"/>
        </w:rPr>
        <w:t>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</w:t>
      </w:r>
      <w:r w:rsidRPr="00B52504">
        <w:rPr>
          <w:rFonts w:ascii="Times New Roman" w:hAnsi="Times New Roman"/>
          <w:color w:val="000000"/>
          <w:sz w:val="28"/>
          <w:lang w:val="ru-RU"/>
        </w:rPr>
        <w:t>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стического мировоззрения.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</w:t>
      </w:r>
      <w:r w:rsidRPr="00B52504">
        <w:rPr>
          <w:rFonts w:ascii="Times New Roman" w:hAnsi="Times New Roman"/>
          <w:color w:val="000000"/>
          <w:sz w:val="28"/>
          <w:lang w:val="ru-RU"/>
        </w:rPr>
        <w:t>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, в том числе в процессе участия в различных мероприятиях, посвящённых литературе, чтению, книжной культуре.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</w:t>
      </w:r>
      <w:r w:rsidRPr="00B52504">
        <w:rPr>
          <w:rFonts w:ascii="Times New Roman" w:hAnsi="Times New Roman"/>
          <w:color w:val="000000"/>
          <w:sz w:val="28"/>
          <w:lang w:val="ru-RU"/>
        </w:rPr>
        <w:t>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</w:t>
      </w:r>
      <w:r w:rsidRPr="00B52504">
        <w:rPr>
          <w:rFonts w:ascii="Times New Roman" w:hAnsi="Times New Roman"/>
          <w:color w:val="000000"/>
          <w:sz w:val="28"/>
          <w:lang w:val="ru-RU"/>
        </w:rPr>
        <w:t>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</w:t>
      </w:r>
      <w:r w:rsidRPr="00B52504">
        <w:rPr>
          <w:rFonts w:ascii="Times New Roman" w:hAnsi="Times New Roman"/>
          <w:color w:val="000000"/>
          <w:sz w:val="28"/>
          <w:lang w:val="ru-RU"/>
        </w:rPr>
        <w:t>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</w:t>
      </w:r>
      <w:r w:rsidRPr="00B52504">
        <w:rPr>
          <w:rFonts w:ascii="Times New Roman" w:hAnsi="Times New Roman"/>
          <w:color w:val="000000"/>
          <w:sz w:val="28"/>
          <w:lang w:val="ru-RU"/>
        </w:rPr>
        <w:t>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я свою. 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</w:t>
      </w:r>
      <w:r w:rsidRPr="00B52504">
        <w:rPr>
          <w:rFonts w:ascii="Times New Roman" w:hAnsi="Times New Roman"/>
          <w:color w:val="000000"/>
          <w:sz w:val="28"/>
          <w:lang w:val="ru-RU"/>
        </w:rPr>
        <w:t>рассчитано на 442 часа.</w:t>
      </w:r>
    </w:p>
    <w:p w:rsidR="000A3AC9" w:rsidRPr="00B52504" w:rsidRDefault="000A3AC9">
      <w:pPr>
        <w:rPr>
          <w:lang w:val="ru-RU"/>
        </w:rPr>
        <w:sectPr w:rsidR="000A3AC9" w:rsidRPr="00B52504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42194879"/>
    </w:p>
    <w:bookmarkEnd w:id="5"/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B5250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B5250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B5250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</w:t>
      </w:r>
      <w:r w:rsidRPr="00B52504">
        <w:rPr>
          <w:rFonts w:ascii="Times New Roman" w:hAnsi="Times New Roman"/>
          <w:color w:val="000000"/>
          <w:sz w:val="28"/>
          <w:lang w:val="ru-RU"/>
        </w:rPr>
        <w:t>ечер», «Няне» и другие.</w:t>
      </w:r>
      <w:bookmarkEnd w:id="8"/>
      <w:r w:rsidRPr="00B5250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И. С. Тур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генев.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B5250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Юмористиче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B5250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B5250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</w:t>
      </w:r>
      <w:r w:rsidRPr="00B52504">
        <w:rPr>
          <w:rFonts w:ascii="Times New Roman" w:hAnsi="Times New Roman"/>
          <w:color w:val="000000"/>
          <w:sz w:val="28"/>
          <w:lang w:val="ru-RU"/>
        </w:rPr>
        <w:t>», «Встреча» и другие.</w:t>
      </w:r>
      <w:bookmarkEnd w:id="12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B5250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В. П. 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Астафьев.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Ю. Я. Яковлев. «Девочки с Васильевского острова»; В. </w:t>
      </w:r>
      <w:r w:rsidRPr="00B52504">
        <w:rPr>
          <w:rFonts w:ascii="Times New Roman" w:hAnsi="Times New Roman"/>
          <w:color w:val="000000"/>
          <w:sz w:val="28"/>
          <w:lang w:val="ru-RU"/>
        </w:rPr>
        <w:t>П. Катаев. «Сын полка», К.М.Симонов «Сын артиллериста» и другие.</w:t>
      </w:r>
      <w:bookmarkEnd w:id="15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В.П. Катаева, В.П. Крапивина, Ю.П. Казакова, А.Г. Алексина, В.К. Железникова, Ю.Я. Я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ковлева, Ю.И. Коваля, А.А. Лиханова и другие. </w:t>
      </w:r>
      <w:bookmarkEnd w:id="16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B5250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Литература народов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Российской Федерации. Стихотворения </w:t>
      </w:r>
      <w:bookmarkStart w:id="18" w:name="e8c5701d-d8b6-4159-b2e0-3a6ac9c7dd15"/>
      <w:r w:rsidRPr="00B52504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B5250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Зару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бежная сказочная проза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B5250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B5250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</w:t>
      </w:r>
      <w:r w:rsidRPr="00B52504">
        <w:rPr>
          <w:rFonts w:ascii="Times New Roman" w:hAnsi="Times New Roman"/>
          <w:color w:val="000000"/>
          <w:sz w:val="28"/>
          <w:lang w:val="ru-RU"/>
        </w:rPr>
        <w:t>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1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B52504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</w:t>
      </w:r>
      <w:r w:rsidRPr="00B52504">
        <w:rPr>
          <w:rFonts w:ascii="Times New Roman" w:hAnsi="Times New Roman"/>
          <w:color w:val="000000"/>
          <w:sz w:val="28"/>
          <w:lang w:val="ru-RU"/>
        </w:rPr>
        <w:t>Р. Л. Стивенсон. «Остров сокровищ», «Чёрная стрела» и другие.</w:t>
      </w:r>
      <w:bookmarkEnd w:id="22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B5250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«Рикки-Тикки-Тави» и другие.</w:t>
      </w:r>
      <w:bookmarkEnd w:id="23"/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B5250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Древнерусска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я литература.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B5250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B52504">
        <w:rPr>
          <w:rFonts w:ascii="Times New Roman" w:hAnsi="Times New Roman"/>
          <w:color w:val="000000"/>
          <w:sz w:val="28"/>
          <w:lang w:val="ru-RU"/>
        </w:rPr>
        <w:t>(н</w:t>
      </w:r>
      <w:r w:rsidRPr="00B52504">
        <w:rPr>
          <w:rFonts w:ascii="Times New Roman" w:hAnsi="Times New Roman"/>
          <w:color w:val="000000"/>
          <w:sz w:val="28"/>
          <w:lang w:val="ru-RU"/>
        </w:rPr>
        <w:t>е менее трёх). «Песнь о вещем Олеге», «Зимняя дорога», «Узник», «Туча» и другие.</w:t>
      </w:r>
      <w:bookmarkEnd w:id="27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B52504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8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«Соловей» и другие.</w:t>
      </w:r>
      <w:bookmarkEnd w:id="29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двух). «Учись у них – у дуба, у берёзы…», «Я пришёл к </w:t>
      </w:r>
      <w:r w:rsidRPr="00B52504">
        <w:rPr>
          <w:rFonts w:ascii="Times New Roman" w:hAnsi="Times New Roman"/>
          <w:color w:val="000000"/>
          <w:sz w:val="28"/>
          <w:lang w:val="ru-RU"/>
        </w:rPr>
        <w:t>тебе с приветом…».</w:t>
      </w:r>
      <w:bookmarkEnd w:id="31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B5250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B5250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B5250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И.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Куприн. </w:t>
      </w:r>
      <w:r w:rsidRPr="00B5250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ека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52504">
        <w:rPr>
          <w:sz w:val="28"/>
          <w:lang w:val="ru-RU"/>
        </w:rPr>
        <w:br/>
      </w:r>
      <w:bookmarkStart w:id="35" w:name="5118f498-9661-45e8-9924-bef67bfbf524"/>
      <w:bookmarkEnd w:id="35"/>
    </w:p>
    <w:p w:rsidR="000A3AC9" w:rsidRPr="00B52504" w:rsidRDefault="001C287E">
      <w:pPr>
        <w:spacing w:after="0" w:line="264" w:lineRule="auto"/>
        <w:ind w:firstLine="600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(два произв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52504">
        <w:rPr>
          <w:sz w:val="28"/>
          <w:lang w:val="ru-RU"/>
        </w:rPr>
        <w:br/>
      </w:r>
      <w:bookmarkStart w:id="36" w:name="a35f0a0b-d9a0-4ac9-afd6-3c0ec32f1224"/>
      <w:bookmarkEnd w:id="36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века </w:t>
      </w:r>
      <w:bookmarkStart w:id="37" w:name="7f695bb6-7ce9-46a5-96af-f43597f5f296"/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7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B5250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B52504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B5250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B5250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2"/>
    </w:p>
    <w:p w:rsidR="000A3AC9" w:rsidRDefault="000A3AC9">
      <w:pPr>
        <w:spacing w:after="0" w:line="264" w:lineRule="auto"/>
        <w:ind w:left="120"/>
        <w:jc w:val="both"/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B52504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B52504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3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«Во глубине сибирских руд…», «19 октября» («Роняет лес багряный свой убор…»), «И. И. </w:t>
      </w:r>
      <w:r w:rsidRPr="00B52504">
        <w:rPr>
          <w:rFonts w:ascii="Times New Roman" w:hAnsi="Times New Roman"/>
          <w:color w:val="000000"/>
          <w:sz w:val="28"/>
          <w:lang w:val="ru-RU"/>
        </w:rPr>
        <w:t>Пущину», «На холмах Грузии лежит ночная мгла…», и другие.</w:t>
      </w:r>
      <w:bookmarkEnd w:id="44"/>
      <w:r w:rsidRPr="00B5250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B5250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B5250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B5250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7"/>
      <w:r>
        <w:rPr>
          <w:rFonts w:ascii="Times New Roman" w:hAnsi="Times New Roman"/>
          <w:color w:val="000000"/>
          <w:sz w:val="28"/>
        </w:rPr>
        <w:t xml:space="preserve">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века.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B5250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B5250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ия </w:t>
      </w:r>
      <w:bookmarkStart w:id="50" w:name="d49ac97a-9f24-4da7-91f2-e48f019fd3f5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B5250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B52504">
        <w:rPr>
          <w:rFonts w:ascii="Times New Roman" w:hAnsi="Times New Roman"/>
          <w:color w:val="000000"/>
          <w:sz w:val="28"/>
          <w:lang w:val="ru-RU"/>
        </w:rPr>
        <w:t>(одна по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Сабатини, Ф. </w:t>
      </w:r>
      <w:r w:rsidRPr="00B52504">
        <w:rPr>
          <w:rFonts w:ascii="Times New Roman" w:hAnsi="Times New Roman"/>
          <w:color w:val="000000"/>
          <w:sz w:val="28"/>
          <w:lang w:val="ru-RU"/>
        </w:rPr>
        <w:t>Купера.</w:t>
      </w:r>
      <w:bookmarkEnd w:id="53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B5250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B525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</w:t>
      </w:r>
      <w:r w:rsidRPr="00B52504">
        <w:rPr>
          <w:rFonts w:ascii="Times New Roman" w:hAnsi="Times New Roman"/>
          <w:color w:val="000000"/>
          <w:sz w:val="28"/>
          <w:lang w:val="ru-RU"/>
        </w:rPr>
        <w:t>гие.</w:t>
      </w:r>
      <w:bookmarkEnd w:id="55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B52504">
        <w:rPr>
          <w:rFonts w:ascii="Times New Roman" w:hAnsi="Times New Roman"/>
          <w:color w:val="000000"/>
          <w:sz w:val="28"/>
          <w:lang w:val="ru-RU"/>
        </w:rPr>
        <w:t>(одно произведение по выбору)</w:t>
      </w:r>
      <w:r w:rsidRPr="00B52504">
        <w:rPr>
          <w:rFonts w:ascii="Times New Roman" w:hAnsi="Times New Roman"/>
          <w:color w:val="000000"/>
          <w:sz w:val="28"/>
          <w:lang w:val="ru-RU"/>
        </w:rPr>
        <w:t>. Например, «Алые паруса», «Зелёная лампа» и другие.</w:t>
      </w:r>
      <w:bookmarkEnd w:id="57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B5250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В. В. Маяковски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й.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B5250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B5250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. П. Платонов.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B5250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B5250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B5250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прозаи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B52504">
        <w:rPr>
          <w:rFonts w:ascii="Times New Roman" w:hAnsi="Times New Roman"/>
          <w:color w:val="000000"/>
          <w:sz w:val="28"/>
          <w:lang w:val="ru-RU"/>
        </w:rPr>
        <w:t>(гла</w:t>
      </w:r>
      <w:r w:rsidRPr="00B52504">
        <w:rPr>
          <w:rFonts w:ascii="Times New Roman" w:hAnsi="Times New Roman"/>
          <w:color w:val="000000"/>
          <w:sz w:val="28"/>
          <w:lang w:val="ru-RU"/>
        </w:rPr>
        <w:t>вы по выбору).</w:t>
      </w:r>
      <w:bookmarkEnd w:id="65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B52504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>
        <w:rPr>
          <w:rFonts w:ascii="Times New Roman" w:hAnsi="Times New Roman"/>
          <w:color w:val="000000"/>
          <w:sz w:val="28"/>
        </w:rPr>
        <w:t>«Дары волхвов», «Последний лист».</w:t>
      </w:r>
      <w:bookmarkEnd w:id="66"/>
      <w:r>
        <w:rPr>
          <w:rFonts w:ascii="Times New Roman" w:hAnsi="Times New Roman"/>
          <w:color w:val="000000"/>
          <w:sz w:val="28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B525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хотворения </w:t>
      </w:r>
      <w:bookmarkStart w:id="68" w:name="5b5c3fe8-b2de-4b56-86d3-e3754f0ba265"/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B5250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</w:t>
      </w:r>
      <w:r w:rsidRPr="00B52504">
        <w:rPr>
          <w:rFonts w:ascii="Times New Roman" w:hAnsi="Times New Roman"/>
          <w:color w:val="000000"/>
          <w:sz w:val="28"/>
          <w:lang w:val="ru-RU"/>
        </w:rPr>
        <w:t>очу, чтоб свет узнал…», «Из-под таинственной, холодной полумаски…», «Нищий» и другие.</w:t>
      </w:r>
      <w:bookmarkEnd w:id="69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B5250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</w:t>
      </w:r>
      <w:r w:rsidRPr="00B52504">
        <w:rPr>
          <w:rFonts w:ascii="Times New Roman" w:hAnsi="Times New Roman"/>
          <w:color w:val="000000"/>
          <w:sz w:val="28"/>
          <w:lang w:val="ru-RU"/>
        </w:rPr>
        <w:t>я любовь».</w:t>
      </w:r>
      <w:bookmarkEnd w:id="70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B5250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B525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о зарубежья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ихотворения В. В. Маяковского, А. А. Ахматовой, М. И. Цветаевой, О. Э. Мандельштама, Б. Л. Пастернак и других.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B5250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Т. Твардовский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B5250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B5250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B52504">
        <w:rPr>
          <w:sz w:val="28"/>
          <w:lang w:val="ru-RU"/>
        </w:rPr>
        <w:br/>
      </w:r>
      <w:bookmarkStart w:id="76" w:name="464a1461-dc27-4c8e-855e-7a4d0048dab5"/>
      <w:bookmarkEnd w:id="76"/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52504">
        <w:rPr>
          <w:sz w:val="28"/>
          <w:lang w:val="ru-RU"/>
        </w:rPr>
        <w:br/>
      </w:r>
      <w:bookmarkStart w:id="77" w:name="adb853ee-930d-4a27-923a-b9cb0245de5e"/>
      <w:bookmarkEnd w:id="77"/>
    </w:p>
    <w:p w:rsidR="000A3AC9" w:rsidRPr="00B52504" w:rsidRDefault="001C287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онеты </w:t>
      </w:r>
      <w:bookmarkStart w:id="78" w:name="0d55d6d3-7190-4389-8070-261d3434d548"/>
      <w:r w:rsidRPr="00B5250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B5250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B5250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B5250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B5250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Г. Р. Дер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жавин.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B5250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B5250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</w:t>
      </w:r>
      <w:r w:rsidRPr="00B52504">
        <w:rPr>
          <w:rFonts w:ascii="Times New Roman" w:hAnsi="Times New Roman"/>
          <w:color w:val="000000"/>
          <w:sz w:val="28"/>
          <w:lang w:val="ru-RU"/>
        </w:rPr>
        <w:t>», «Море» и другие.</w:t>
      </w:r>
      <w:bookmarkEnd w:id="83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B5250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B52504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</w:t>
      </w:r>
      <w:r w:rsidRPr="00B52504">
        <w:rPr>
          <w:rFonts w:ascii="Times New Roman" w:hAnsi="Times New Roman"/>
          <w:color w:val="000000"/>
          <w:sz w:val="28"/>
          <w:lang w:val="ru-RU"/>
        </w:rPr>
        <w:t>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(не менее пяти по выбору). </w:t>
      </w:r>
      <w:bookmarkStart w:id="86" w:name="87a51fa3-c568-4583-a18a-174135483b9d"/>
      <w:r w:rsidRPr="00B52504">
        <w:rPr>
          <w:rFonts w:ascii="Times New Roman" w:hAnsi="Times New Roman"/>
          <w:color w:val="000000"/>
          <w:sz w:val="28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</w:t>
      </w:r>
      <w:r w:rsidRPr="00B52504">
        <w:rPr>
          <w:rFonts w:ascii="Times New Roman" w:hAnsi="Times New Roman"/>
          <w:color w:val="000000"/>
          <w:sz w:val="28"/>
          <w:lang w:val="ru-RU"/>
        </w:rPr>
        <w:t>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B5250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B5250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B5250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B52504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«Душа </w:t>
      </w:r>
      <w:r w:rsidRPr="00B52504">
        <w:rPr>
          <w:rFonts w:ascii="Times New Roman" w:hAnsi="Times New Roman"/>
          <w:color w:val="000000"/>
          <w:sz w:val="28"/>
          <w:lang w:val="ru-RU"/>
        </w:rPr>
        <w:t>моя мрачна. Скорей, певец, скорей!..», «Прощание Наполеона» и другие.</w:t>
      </w:r>
      <w:bookmarkEnd w:id="90"/>
      <w:r w:rsidRPr="00B5250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B5250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B5250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</w:t>
      </w:r>
      <w:r w:rsidRPr="00B52504">
        <w:rPr>
          <w:rFonts w:ascii="Times New Roman" w:hAnsi="Times New Roman"/>
          <w:color w:val="000000"/>
          <w:sz w:val="28"/>
          <w:lang w:val="ru-RU"/>
        </w:rPr>
        <w:t>, В. Гюго, В. Скотта и другие.</w:t>
      </w:r>
      <w:bookmarkEnd w:id="92"/>
    </w:p>
    <w:p w:rsidR="000A3AC9" w:rsidRPr="00B52504" w:rsidRDefault="000A3AC9">
      <w:pPr>
        <w:rPr>
          <w:lang w:val="ru-RU"/>
        </w:rPr>
        <w:sectPr w:rsidR="000A3AC9" w:rsidRPr="00B52504">
          <w:pgSz w:w="11906" w:h="16383"/>
          <w:pgMar w:top="1134" w:right="850" w:bottom="1134" w:left="1701" w:header="720" w:footer="720" w:gutter="0"/>
          <w:cols w:space="720"/>
        </w:sectPr>
      </w:pPr>
      <w:bookmarkStart w:id="93" w:name="block-42194880"/>
    </w:p>
    <w:bookmarkEnd w:id="93"/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ЛИЧНОСТНЫЕ РЕ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ЗУЛЬТАТЫ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</w:t>
      </w:r>
      <w:r w:rsidRPr="00B52504">
        <w:rPr>
          <w:rFonts w:ascii="Times New Roman" w:hAnsi="Times New Roman"/>
          <w:color w:val="000000"/>
          <w:sz w:val="28"/>
          <w:lang w:val="ru-RU"/>
        </w:rPr>
        <w:t>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</w:t>
      </w:r>
      <w:r w:rsidRPr="00B52504">
        <w:rPr>
          <w:rFonts w:ascii="Times New Roman" w:hAnsi="Times New Roman"/>
          <w:color w:val="000000"/>
          <w:sz w:val="28"/>
          <w:lang w:val="ru-RU"/>
        </w:rPr>
        <w:t>льной деятельности, в том числе в части: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Default="001C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представление </w:t>
      </w:r>
      <w:r w:rsidRPr="00B52504">
        <w:rPr>
          <w:rFonts w:ascii="Times New Roman" w:hAnsi="Times New Roman"/>
          <w:color w:val="000000"/>
          <w:sz w:val="28"/>
          <w:lang w:val="ru-RU"/>
        </w:rPr>
        <w:t>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</w:t>
      </w:r>
      <w:r w:rsidRPr="00B52504">
        <w:rPr>
          <w:rFonts w:ascii="Times New Roman" w:hAnsi="Times New Roman"/>
          <w:color w:val="000000"/>
          <w:sz w:val="28"/>
          <w:lang w:val="ru-RU"/>
        </w:rPr>
        <w:t>и;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0A3AC9" w:rsidRPr="00B52504" w:rsidRDefault="001C287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</w:t>
      </w:r>
      <w:r w:rsidRPr="00B52504">
        <w:rPr>
          <w:rFonts w:ascii="Times New Roman" w:hAnsi="Times New Roman"/>
          <w:color w:val="000000"/>
          <w:sz w:val="28"/>
          <w:lang w:val="ru-RU"/>
        </w:rPr>
        <w:t>омощь людям, нуждающимся в ней).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Default="001C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A3AC9" w:rsidRPr="00B52504" w:rsidRDefault="001C2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</w:t>
      </w:r>
      <w:r w:rsidRPr="00B52504">
        <w:rPr>
          <w:rFonts w:ascii="Times New Roman" w:hAnsi="Times New Roman"/>
          <w:color w:val="000000"/>
          <w:sz w:val="28"/>
          <w:lang w:val="ru-RU"/>
        </w:rPr>
        <w:t>края, народов России в контексте изучения произведений русской и зарубежной литературы, а также литератур народов РФ;</w:t>
      </w:r>
    </w:p>
    <w:p w:rsidR="000A3AC9" w:rsidRPr="00B52504" w:rsidRDefault="001C2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</w:t>
      </w:r>
      <w:r w:rsidRPr="00B52504">
        <w:rPr>
          <w:rFonts w:ascii="Times New Roman" w:hAnsi="Times New Roman"/>
          <w:color w:val="000000"/>
          <w:sz w:val="28"/>
          <w:lang w:val="ru-RU"/>
        </w:rPr>
        <w:t>народа, в том числе отражённым в художественных произведениях;</w:t>
      </w:r>
    </w:p>
    <w:p w:rsidR="000A3AC9" w:rsidRPr="00B52504" w:rsidRDefault="001C287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</w:t>
      </w:r>
      <w:r w:rsidRPr="00B52504">
        <w:rPr>
          <w:rFonts w:ascii="Times New Roman" w:hAnsi="Times New Roman"/>
          <w:color w:val="000000"/>
          <w:sz w:val="28"/>
          <w:lang w:val="ru-RU"/>
        </w:rPr>
        <w:t>е в литературе.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Default="001C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A3AC9" w:rsidRPr="00B52504" w:rsidRDefault="001C28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A3AC9" w:rsidRPr="00B52504" w:rsidRDefault="001C28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</w:t>
      </w:r>
      <w:r w:rsidRPr="00B52504">
        <w:rPr>
          <w:rFonts w:ascii="Times New Roman" w:hAnsi="Times New Roman"/>
          <w:color w:val="000000"/>
          <w:sz w:val="28"/>
          <w:lang w:val="ru-RU"/>
        </w:rPr>
        <w:t>ение и поступки других людей с позиции нравственных и правовых норм с учётом осознания последствий поступков;</w:t>
      </w:r>
    </w:p>
    <w:p w:rsidR="000A3AC9" w:rsidRPr="00B52504" w:rsidRDefault="001C287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Default="001C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0A3AC9" w:rsidRPr="00B52504" w:rsidRDefault="001C2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A3AC9" w:rsidRPr="00B52504" w:rsidRDefault="001C2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</w:t>
      </w:r>
      <w:r w:rsidRPr="00B52504">
        <w:rPr>
          <w:rFonts w:ascii="Times New Roman" w:hAnsi="Times New Roman"/>
          <w:color w:val="000000"/>
          <w:sz w:val="28"/>
          <w:lang w:val="ru-RU"/>
        </w:rPr>
        <w:t>ы как средства коммуникации и самовыражения;</w:t>
      </w:r>
    </w:p>
    <w:p w:rsidR="000A3AC9" w:rsidRPr="00B52504" w:rsidRDefault="001C2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A3AC9" w:rsidRPr="00B52504" w:rsidRDefault="001C287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0A3AC9" w:rsidRPr="00B52504" w:rsidRDefault="001C2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A3AC9" w:rsidRPr="00B52504" w:rsidRDefault="001C2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сбалансированный режим занятий и отдыха, регулярная физическая активность); </w:t>
      </w:r>
    </w:p>
    <w:p w:rsidR="000A3AC9" w:rsidRPr="00B52504" w:rsidRDefault="001C2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асности, в том числе навыки безопасного поведения в интернет-среде в процессе школьного литературного образования; </w:t>
      </w:r>
    </w:p>
    <w:p w:rsidR="000A3AC9" w:rsidRPr="00B52504" w:rsidRDefault="001C2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</w:t>
      </w:r>
      <w:r w:rsidRPr="00B52504">
        <w:rPr>
          <w:rFonts w:ascii="Times New Roman" w:hAnsi="Times New Roman"/>
          <w:color w:val="000000"/>
          <w:sz w:val="28"/>
          <w:lang w:val="ru-RU"/>
        </w:rPr>
        <w:t>нный опыт и выстраивая дальнейшие цели;</w:t>
      </w:r>
    </w:p>
    <w:p w:rsidR="000A3AC9" w:rsidRPr="00B52504" w:rsidRDefault="001C2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A3AC9" w:rsidRPr="00B52504" w:rsidRDefault="001C2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A3AC9" w:rsidRPr="00B52504" w:rsidRDefault="001C2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A3AC9" w:rsidRPr="00B52504" w:rsidRDefault="001C287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Default="001C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A3AC9" w:rsidRPr="00B52504" w:rsidRDefault="001C2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A3AC9" w:rsidRPr="00B52504" w:rsidRDefault="001C2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0A3AC9" w:rsidRPr="00B52504" w:rsidRDefault="001C2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A3AC9" w:rsidRPr="00B52504" w:rsidRDefault="001C2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готовность адаптирова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ться в профессиональной среде; </w:t>
      </w:r>
    </w:p>
    <w:p w:rsidR="000A3AC9" w:rsidRPr="00B52504" w:rsidRDefault="001C2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A3AC9" w:rsidRPr="00B52504" w:rsidRDefault="001C287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</w:t>
      </w:r>
      <w:r w:rsidRPr="00B52504">
        <w:rPr>
          <w:rFonts w:ascii="Times New Roman" w:hAnsi="Times New Roman"/>
          <w:color w:val="000000"/>
          <w:sz w:val="28"/>
          <w:lang w:val="ru-RU"/>
        </w:rPr>
        <w:t>чных и общественных интересов и потребностей.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Default="001C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A3AC9" w:rsidRPr="00B52504" w:rsidRDefault="001C2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й среды; </w:t>
      </w:r>
    </w:p>
    <w:p w:rsidR="000A3AC9" w:rsidRPr="00B52504" w:rsidRDefault="001C2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A3AC9" w:rsidRPr="00B52504" w:rsidRDefault="001C2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литературными произведе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ниями, поднимающими экологические проблемы; </w:t>
      </w:r>
    </w:p>
    <w:p w:rsidR="000A3AC9" w:rsidRPr="00B52504" w:rsidRDefault="001C2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A3AC9" w:rsidRPr="00B52504" w:rsidRDefault="001C287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Default="001C287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</w:t>
      </w:r>
      <w:r>
        <w:rPr>
          <w:rFonts w:ascii="Times New Roman" w:hAnsi="Times New Roman"/>
          <w:b/>
          <w:color w:val="000000"/>
          <w:sz w:val="28"/>
        </w:rPr>
        <w:t>учного познания:</w:t>
      </w:r>
    </w:p>
    <w:p w:rsidR="000A3AC9" w:rsidRPr="00B52504" w:rsidRDefault="001C2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ные литературные произведения; </w:t>
      </w:r>
    </w:p>
    <w:p w:rsidR="000A3AC9" w:rsidRPr="00B52504" w:rsidRDefault="001C2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A3AC9" w:rsidRPr="00B52504" w:rsidRDefault="001C2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A3AC9" w:rsidRPr="00B52504" w:rsidRDefault="001C287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установка на осмысление опыта, </w:t>
      </w:r>
      <w:r w:rsidRPr="00B52504">
        <w:rPr>
          <w:rFonts w:ascii="Times New Roman" w:hAnsi="Times New Roman"/>
          <w:color w:val="000000"/>
          <w:sz w:val="28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освоение обучающимися соци</w:t>
      </w:r>
      <w:r w:rsidRPr="00B52504">
        <w:rPr>
          <w:rFonts w:ascii="Times New Roman" w:hAnsi="Times New Roman"/>
          <w:color w:val="000000"/>
          <w:sz w:val="28"/>
          <w:lang w:val="ru-RU"/>
        </w:rPr>
        <w:t>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рамках социального взаимодействия с людьми из другой культурной среды;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 действии в ус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 выявлении и связывании об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умение опериров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ать основными понятиями, терминами и представлениями в области концепции устойчивого развития;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</w:t>
      </w:r>
      <w:r w:rsidRPr="00B52504">
        <w:rPr>
          <w:rFonts w:ascii="Times New Roman" w:hAnsi="Times New Roman"/>
          <w:color w:val="000000"/>
          <w:sz w:val="28"/>
          <w:lang w:val="ru-RU"/>
        </w:rPr>
        <w:t>я вызовов, возможных глобальных последствий;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оценива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ть ситуацию стресса, корректировать принимаемые решения и действия;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A3AC9" w:rsidRPr="00B52504" w:rsidRDefault="001C287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объектов (художественных и </w:t>
      </w:r>
      <w:r w:rsidRPr="00B52504">
        <w:rPr>
          <w:rFonts w:ascii="Times New Roman" w:hAnsi="Times New Roman"/>
          <w:color w:val="000000"/>
          <w:sz w:val="28"/>
          <w:lang w:val="ru-RU"/>
        </w:rPr>
        <w:t>учебных текстов, литературных героев и др.) и явлений (литературных направлений, этапов историко-литературного процесса);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</w:t>
      </w:r>
      <w:r w:rsidRPr="00B52504">
        <w:rPr>
          <w:rFonts w:ascii="Times New Roman" w:hAnsi="Times New Roman"/>
          <w:color w:val="000000"/>
          <w:sz w:val="28"/>
          <w:lang w:val="ru-RU"/>
        </w:rPr>
        <w:t>вания для их обобщения и сравнения, определять критерии проводимого анализа;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</w:t>
      </w:r>
      <w:r w:rsidRPr="00B52504">
        <w:rPr>
          <w:rFonts w:ascii="Times New Roman" w:hAnsi="Times New Roman"/>
          <w:color w:val="000000"/>
          <w:sz w:val="28"/>
          <w:lang w:val="ru-RU"/>
        </w:rPr>
        <w:t>тей и противоречий с учётом учебной задачи;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</w:t>
      </w:r>
      <w:r w:rsidRPr="00B52504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умозаключений по аналогии;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A3AC9" w:rsidRPr="00B52504" w:rsidRDefault="001C287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</w:t>
      </w:r>
      <w:r w:rsidRPr="00B52504">
        <w:rPr>
          <w:rFonts w:ascii="Times New Roman" w:hAnsi="Times New Roman"/>
          <w:color w:val="000000"/>
          <w:sz w:val="28"/>
          <w:lang w:val="ru-RU"/>
        </w:rPr>
        <w:t>дходящий с учётом самостоятельно выделенных критериев).</w:t>
      </w:r>
    </w:p>
    <w:p w:rsidR="000A3AC9" w:rsidRDefault="001C2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A3AC9" w:rsidRPr="00B52504" w:rsidRDefault="001C2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A3AC9" w:rsidRPr="00B52504" w:rsidRDefault="001C2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B52504">
        <w:rPr>
          <w:rFonts w:ascii="Times New Roman" w:hAnsi="Times New Roman"/>
          <w:color w:val="000000"/>
          <w:sz w:val="28"/>
          <w:lang w:val="ru-RU"/>
        </w:rPr>
        <w:t>ь вопросы как исследовательский инструмент познания в литературном образовании;</w:t>
      </w:r>
    </w:p>
    <w:p w:rsidR="000A3AC9" w:rsidRPr="00B52504" w:rsidRDefault="001C2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A3AC9" w:rsidRPr="00B52504" w:rsidRDefault="001C2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</w:t>
      </w:r>
      <w:r w:rsidRPr="00B52504">
        <w:rPr>
          <w:rFonts w:ascii="Times New Roman" w:hAnsi="Times New Roman"/>
          <w:color w:val="000000"/>
          <w:sz w:val="28"/>
          <w:lang w:val="ru-RU"/>
        </w:rPr>
        <w:t>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A3AC9" w:rsidRPr="00B52504" w:rsidRDefault="001C2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A3AC9" w:rsidRPr="00B52504" w:rsidRDefault="001C2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самостоятельно формул</w:t>
      </w:r>
      <w:r w:rsidRPr="00B52504">
        <w:rPr>
          <w:rFonts w:ascii="Times New Roman" w:hAnsi="Times New Roman"/>
          <w:color w:val="000000"/>
          <w:sz w:val="28"/>
          <w:lang w:val="ru-RU"/>
        </w:rPr>
        <w:t>ировать обобщения и выводы по результатам проведённого наблюдения, опыта, исследования;</w:t>
      </w:r>
    </w:p>
    <w:p w:rsidR="000A3AC9" w:rsidRPr="00B52504" w:rsidRDefault="001C2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A3AC9" w:rsidRPr="00B52504" w:rsidRDefault="001C287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</w:t>
      </w:r>
      <w:r w:rsidRPr="00B52504">
        <w:rPr>
          <w:rFonts w:ascii="Times New Roman" w:hAnsi="Times New Roman"/>
          <w:color w:val="000000"/>
          <w:sz w:val="28"/>
          <w:lang w:val="ru-RU"/>
        </w:rPr>
        <w:t>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A3AC9" w:rsidRDefault="001C2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A3AC9" w:rsidRPr="00B52504" w:rsidRDefault="001C2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</w:t>
      </w:r>
      <w:r w:rsidRPr="00B52504">
        <w:rPr>
          <w:rFonts w:ascii="Times New Roman" w:hAnsi="Times New Roman"/>
          <w:color w:val="000000"/>
          <w:sz w:val="28"/>
          <w:lang w:val="ru-RU"/>
        </w:rPr>
        <w:t>мации или данных из источников с учётом предложенной учебной задачи и заданных критериев;</w:t>
      </w:r>
    </w:p>
    <w:p w:rsidR="000A3AC9" w:rsidRPr="00B52504" w:rsidRDefault="001C2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A3AC9" w:rsidRPr="00B52504" w:rsidRDefault="001C2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</w:t>
      </w:r>
      <w:r w:rsidRPr="00B52504">
        <w:rPr>
          <w:rFonts w:ascii="Times New Roman" w:hAnsi="Times New Roman"/>
          <w:color w:val="000000"/>
          <w:sz w:val="28"/>
          <w:lang w:val="ru-RU"/>
        </w:rPr>
        <w:t>ерждающие или опровергающие одну и ту же идею, версию) в различных информационных источниках;</w:t>
      </w:r>
    </w:p>
    <w:p w:rsidR="000A3AC9" w:rsidRPr="00B52504" w:rsidRDefault="001C2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иной графикой и их комбинациями;</w:t>
      </w:r>
    </w:p>
    <w:p w:rsidR="000A3AC9" w:rsidRPr="00B52504" w:rsidRDefault="001C2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A3AC9" w:rsidRPr="00B52504" w:rsidRDefault="001C287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</w:t>
      </w: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A3AC9" w:rsidRPr="00B52504" w:rsidRDefault="001C2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A3AC9" w:rsidRPr="00B52504" w:rsidRDefault="001C2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</w:t>
      </w:r>
      <w:r w:rsidRPr="00B52504">
        <w:rPr>
          <w:rFonts w:ascii="Times New Roman" w:hAnsi="Times New Roman"/>
          <w:color w:val="000000"/>
          <w:sz w:val="28"/>
          <w:lang w:val="ru-RU"/>
        </w:rPr>
        <w:t>й, находя аналогии в литературных произведениях, и смягчать конфликты, вести переговоры;</w:t>
      </w:r>
    </w:p>
    <w:p w:rsidR="000A3AC9" w:rsidRPr="00B52504" w:rsidRDefault="001C2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A3AC9" w:rsidRPr="00B52504" w:rsidRDefault="001C2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</w:t>
      </w:r>
      <w:r w:rsidRPr="00B52504">
        <w:rPr>
          <w:rFonts w:ascii="Times New Roman" w:hAnsi="Times New Roman"/>
          <w:color w:val="000000"/>
          <w:sz w:val="28"/>
          <w:lang w:val="ru-RU"/>
        </w:rPr>
        <w:t>ои возражения;</w:t>
      </w:r>
    </w:p>
    <w:p w:rsidR="000A3AC9" w:rsidRPr="00B52504" w:rsidRDefault="001C2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A3AC9" w:rsidRPr="00B52504" w:rsidRDefault="001C2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</w:t>
      </w:r>
      <w:r w:rsidRPr="00B52504">
        <w:rPr>
          <w:rFonts w:ascii="Times New Roman" w:hAnsi="Times New Roman"/>
          <w:color w:val="000000"/>
          <w:sz w:val="28"/>
          <w:lang w:val="ru-RU"/>
        </w:rPr>
        <w:t>в диалога, обнаруживать различие и сходство позиций;</w:t>
      </w:r>
    </w:p>
    <w:p w:rsidR="000A3AC9" w:rsidRPr="00B52504" w:rsidRDefault="001C2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A3AC9" w:rsidRPr="00B52504" w:rsidRDefault="001C287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</w:t>
      </w:r>
      <w:r w:rsidRPr="00B52504">
        <w:rPr>
          <w:rFonts w:ascii="Times New Roman" w:hAnsi="Times New Roman"/>
          <w:color w:val="000000"/>
          <w:sz w:val="28"/>
          <w:lang w:val="ru-RU"/>
        </w:rPr>
        <w:t>рии и в соответствии с ним составлять устные и письменные тексты с использованием иллюстративных материалов.</w:t>
      </w:r>
    </w:p>
    <w:p w:rsidR="000A3AC9" w:rsidRDefault="001C2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</w:t>
      </w:r>
      <w:r w:rsidRPr="00B52504">
        <w:rPr>
          <w:rFonts w:ascii="Times New Roman" w:hAnsi="Times New Roman"/>
          <w:color w:val="000000"/>
          <w:sz w:val="28"/>
          <w:lang w:val="ru-RU"/>
        </w:rPr>
        <w:t>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</w:t>
      </w:r>
      <w:r w:rsidRPr="00B52504">
        <w:rPr>
          <w:rFonts w:ascii="Times New Roman" w:hAnsi="Times New Roman"/>
          <w:color w:val="000000"/>
          <w:sz w:val="28"/>
          <w:lang w:val="ru-RU"/>
        </w:rPr>
        <w:t>ся, обсуждать процесс и результат совместной работы;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</w:t>
      </w:r>
      <w:r w:rsidRPr="00B52504">
        <w:rPr>
          <w:rFonts w:ascii="Times New Roman" w:hAnsi="Times New Roman"/>
          <w:color w:val="000000"/>
          <w:sz w:val="28"/>
          <w:lang w:val="ru-RU"/>
        </w:rPr>
        <w:t>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выполнять свою часть рабо</w:t>
      </w:r>
      <w:r w:rsidRPr="00B52504">
        <w:rPr>
          <w:rFonts w:ascii="Times New Roman" w:hAnsi="Times New Roman"/>
          <w:color w:val="000000"/>
          <w:sz w:val="28"/>
          <w:lang w:val="ru-RU"/>
        </w:rPr>
        <w:t>ты, достигать качественного результата по своему направлению, и координировать свои действия с другими членами команды;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</w:t>
      </w:r>
      <w:r w:rsidRPr="00B52504">
        <w:rPr>
          <w:rFonts w:ascii="Times New Roman" w:hAnsi="Times New Roman"/>
          <w:color w:val="000000"/>
          <w:sz w:val="28"/>
          <w:lang w:val="ru-RU"/>
        </w:rPr>
        <w:t>шение к собеседнику и корректно формулировать свои возражения;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</w:t>
      </w:r>
      <w:r w:rsidRPr="00B52504">
        <w:rPr>
          <w:rFonts w:ascii="Times New Roman" w:hAnsi="Times New Roman"/>
          <w:color w:val="000000"/>
          <w:sz w:val="28"/>
          <w:lang w:val="ru-RU"/>
        </w:rPr>
        <w:t>лять свои суждения с суждениями других участников диалога, обнаруживать различие и сходство позиций;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A3AC9" w:rsidRPr="00B52504" w:rsidRDefault="001C287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</w:t>
      </w:r>
      <w:r w:rsidRPr="00B52504">
        <w:rPr>
          <w:rFonts w:ascii="Times New Roman" w:hAnsi="Times New Roman"/>
          <w:color w:val="000000"/>
          <w:sz w:val="28"/>
          <w:lang w:val="ru-RU"/>
        </w:rPr>
        <w:t>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A3AC9" w:rsidRPr="00B52504" w:rsidRDefault="001C2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</w:t>
      </w:r>
      <w:r w:rsidRPr="00B52504">
        <w:rPr>
          <w:rFonts w:ascii="Times New Roman" w:hAnsi="Times New Roman"/>
          <w:color w:val="000000"/>
          <w:sz w:val="28"/>
          <w:lang w:val="ru-RU"/>
        </w:rPr>
        <w:t>ненных ситуациях, анализируя ситуации, изображённые в художественной литературе;</w:t>
      </w:r>
    </w:p>
    <w:p w:rsidR="000A3AC9" w:rsidRPr="00B52504" w:rsidRDefault="001C2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A3AC9" w:rsidRPr="00B52504" w:rsidRDefault="001C2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A3AC9" w:rsidRPr="00B52504" w:rsidRDefault="001C2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предложенный алгоритм с учётом получения новых знаний об изучаемом литературном объекте;</w:t>
      </w:r>
    </w:p>
    <w:p w:rsidR="000A3AC9" w:rsidRPr="00B52504" w:rsidRDefault="001C287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A3AC9" w:rsidRDefault="001C2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A3AC9" w:rsidRPr="00B52504" w:rsidRDefault="001C2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</w:t>
      </w:r>
      <w:r w:rsidRPr="00B52504">
        <w:rPr>
          <w:rFonts w:ascii="Times New Roman" w:hAnsi="Times New Roman"/>
          <w:color w:val="000000"/>
          <w:sz w:val="28"/>
          <w:lang w:val="ru-RU"/>
        </w:rPr>
        <w:t>ь адекватную оценку учебной ситуации и предлагать план её изменения;</w:t>
      </w:r>
    </w:p>
    <w:p w:rsidR="000A3AC9" w:rsidRPr="00B52504" w:rsidRDefault="001C2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A3AC9" w:rsidRPr="00B52504" w:rsidRDefault="001C2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</w:t>
      </w:r>
      <w:r w:rsidRPr="00B52504">
        <w:rPr>
          <w:rFonts w:ascii="Times New Roman" w:hAnsi="Times New Roman"/>
          <w:color w:val="000000"/>
          <w:sz w:val="28"/>
          <w:lang w:val="ru-RU"/>
        </w:rPr>
        <w:t>ия) результатов деятельности, давать оценку приобретённому опыту, уметь находить позитивное в произошедшей ситуации;</w:t>
      </w:r>
    </w:p>
    <w:p w:rsidR="000A3AC9" w:rsidRPr="00B52504" w:rsidRDefault="001C287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</w:t>
      </w:r>
      <w:r w:rsidRPr="00B52504">
        <w:rPr>
          <w:rFonts w:ascii="Times New Roman" w:hAnsi="Times New Roman"/>
          <w:color w:val="000000"/>
          <w:sz w:val="28"/>
          <w:lang w:val="ru-RU"/>
        </w:rPr>
        <w:t>ать соответствие результата цели и условиям.</w:t>
      </w:r>
    </w:p>
    <w:p w:rsidR="000A3AC9" w:rsidRDefault="001C2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A3AC9" w:rsidRPr="00B52504" w:rsidRDefault="001C2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A3AC9" w:rsidRPr="00B52504" w:rsidRDefault="001C2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A3AC9" w:rsidRPr="00B52504" w:rsidRDefault="001C2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</w:t>
      </w:r>
      <w:r w:rsidRPr="00B52504">
        <w:rPr>
          <w:rFonts w:ascii="Times New Roman" w:hAnsi="Times New Roman"/>
          <w:color w:val="000000"/>
          <w:sz w:val="28"/>
          <w:lang w:val="ru-RU"/>
        </w:rPr>
        <w:t>ть мотивы и намерения другого, анализируя примеры из художественной литературы;</w:t>
      </w:r>
    </w:p>
    <w:p w:rsidR="000A3AC9" w:rsidRPr="00B52504" w:rsidRDefault="001C287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A3AC9" w:rsidRDefault="001C287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A3AC9" w:rsidRPr="00B52504" w:rsidRDefault="001C2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A3AC9" w:rsidRPr="00B52504" w:rsidRDefault="001C2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A3AC9" w:rsidRPr="00B52504" w:rsidRDefault="001C2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A3AC9" w:rsidRPr="00B52504" w:rsidRDefault="001C287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1) Иметь начальные представления об </w:t>
      </w:r>
      <w:r w:rsidRPr="00B52504">
        <w:rPr>
          <w:rFonts w:ascii="Times New Roman" w:hAnsi="Times New Roman"/>
          <w:color w:val="000000"/>
          <w:sz w:val="28"/>
          <w:lang w:val="ru-RU"/>
        </w:rPr>
        <w:t>общечеловеческой ценности литературы и её роли в воспитании любви к Родине и дружбы между народами Российской Федерации;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A3AC9" w:rsidRPr="00B52504" w:rsidRDefault="001C28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</w:t>
      </w:r>
      <w:r w:rsidRPr="00B52504">
        <w:rPr>
          <w:rFonts w:ascii="Times New Roman" w:hAnsi="Times New Roman"/>
          <w:color w:val="000000"/>
          <w:sz w:val="28"/>
          <w:lang w:val="ru-RU"/>
        </w:rPr>
        <w:t>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A3AC9" w:rsidRPr="00B52504" w:rsidRDefault="001C28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использовать их в процессе анализа и инт</w:t>
      </w:r>
      <w:r w:rsidRPr="00B52504">
        <w:rPr>
          <w:rFonts w:ascii="Times New Roman" w:hAnsi="Times New Roman"/>
          <w:color w:val="000000"/>
          <w:sz w:val="28"/>
          <w:lang w:val="ru-RU"/>
        </w:rPr>
        <w:t>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</w:t>
      </w:r>
      <w:r w:rsidRPr="00B52504">
        <w:rPr>
          <w:rFonts w:ascii="Times New Roman" w:hAnsi="Times New Roman"/>
          <w:color w:val="000000"/>
          <w:sz w:val="28"/>
          <w:lang w:val="ru-RU"/>
        </w:rPr>
        <w:t>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A3AC9" w:rsidRPr="00B52504" w:rsidRDefault="001C28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A3AC9" w:rsidRPr="00B52504" w:rsidRDefault="001C287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сопоставлять с </w:t>
      </w:r>
      <w:r w:rsidRPr="00B52504">
        <w:rPr>
          <w:rFonts w:ascii="Times New Roman" w:hAnsi="Times New Roman"/>
          <w:color w:val="000000"/>
          <w:sz w:val="28"/>
          <w:lang w:val="ru-RU"/>
        </w:rPr>
        <w:t>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</w:t>
      </w:r>
      <w:r w:rsidRPr="00B52504">
        <w:rPr>
          <w:rFonts w:ascii="Times New Roman" w:hAnsi="Times New Roman"/>
          <w:color w:val="000000"/>
          <w:sz w:val="28"/>
          <w:lang w:val="ru-RU"/>
        </w:rPr>
        <w:t>есказ, отвечать на вопросы по прочитанному произведению и с помощью учителя формулировать вопросы к тексту;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</w:t>
      </w:r>
      <w:r w:rsidRPr="00B52504">
        <w:rPr>
          <w:rFonts w:ascii="Times New Roman" w:hAnsi="Times New Roman"/>
          <w:color w:val="000000"/>
          <w:sz w:val="28"/>
          <w:lang w:val="ru-RU"/>
        </w:rPr>
        <w:t>ся);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9) осо</w:t>
      </w:r>
      <w:r w:rsidRPr="00B52504">
        <w:rPr>
          <w:rFonts w:ascii="Times New Roman" w:hAnsi="Times New Roman"/>
          <w:color w:val="000000"/>
          <w:sz w:val="28"/>
          <w:lang w:val="ru-RU"/>
        </w:rPr>
        <w:t>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10) планировать с помощью учителя </w:t>
      </w:r>
      <w:r w:rsidRPr="00B52504">
        <w:rPr>
          <w:rFonts w:ascii="Times New Roman" w:hAnsi="Times New Roman"/>
          <w:color w:val="000000"/>
          <w:sz w:val="28"/>
          <w:lang w:val="ru-RU"/>
        </w:rPr>
        <w:t>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</w:t>
      </w:r>
      <w:r w:rsidRPr="00B52504">
        <w:rPr>
          <w:rFonts w:ascii="Times New Roman" w:hAnsi="Times New Roman"/>
          <w:color w:val="000000"/>
          <w:sz w:val="28"/>
          <w:lang w:val="ru-RU"/>
        </w:rPr>
        <w:t>езультаты (с учётом литературного развития обучающихся);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</w:t>
      </w:r>
      <w:r w:rsidRPr="00B52504">
        <w:rPr>
          <w:rFonts w:ascii="Times New Roman" w:hAnsi="Times New Roman"/>
          <w:color w:val="000000"/>
          <w:sz w:val="28"/>
          <w:lang w:val="ru-RU"/>
        </w:rPr>
        <w:t>юдая правила информационной безопасности.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2) понимать ос</w:t>
      </w:r>
      <w:r w:rsidRPr="00B52504">
        <w:rPr>
          <w:rFonts w:ascii="Times New Roman" w:hAnsi="Times New Roman"/>
          <w:color w:val="000000"/>
          <w:sz w:val="28"/>
          <w:lang w:val="ru-RU"/>
        </w:rPr>
        <w:t>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</w:t>
      </w:r>
      <w:r w:rsidRPr="00B52504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 и оценивать прочитанное (с учётом литературного развития обучающихся);</w:t>
      </w:r>
    </w:p>
    <w:p w:rsidR="000A3AC9" w:rsidRPr="00B52504" w:rsidRDefault="001C2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</w:t>
      </w:r>
      <w:r w:rsidRPr="00B52504">
        <w:rPr>
          <w:rFonts w:ascii="Times New Roman" w:hAnsi="Times New Roman"/>
          <w:color w:val="000000"/>
          <w:sz w:val="28"/>
          <w:lang w:val="ru-RU"/>
        </w:rPr>
        <w:t>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A3AC9" w:rsidRPr="00B52504" w:rsidRDefault="001C2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понимать сущность теоретико-литературных понятий </w:t>
      </w:r>
      <w:r w:rsidRPr="00B52504">
        <w:rPr>
          <w:rFonts w:ascii="Times New Roman" w:hAnsi="Times New Roman"/>
          <w:color w:val="000000"/>
          <w:sz w:val="28"/>
          <w:lang w:val="ru-RU"/>
        </w:rPr>
        <w:t>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</w:t>
      </w:r>
      <w:r w:rsidRPr="00B52504">
        <w:rPr>
          <w:rFonts w:ascii="Times New Roman" w:hAnsi="Times New Roman"/>
          <w:color w:val="000000"/>
          <w:sz w:val="28"/>
          <w:lang w:val="ru-RU"/>
        </w:rPr>
        <w:t>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A3AC9" w:rsidRPr="00B52504" w:rsidRDefault="001C2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выделять в пр</w:t>
      </w:r>
      <w:r w:rsidRPr="00B52504">
        <w:rPr>
          <w:rFonts w:ascii="Times New Roman" w:hAnsi="Times New Roman"/>
          <w:color w:val="000000"/>
          <w:sz w:val="28"/>
          <w:lang w:val="ru-RU"/>
        </w:rPr>
        <w:t>оизведениях элементы художественной формы и обнаруживать связи между ними;</w:t>
      </w:r>
    </w:p>
    <w:p w:rsidR="000A3AC9" w:rsidRPr="00B52504" w:rsidRDefault="001C2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A3AC9" w:rsidRPr="00B52504" w:rsidRDefault="001C287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7 поэ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пересказ, отвечать на вопросы по прочитанному произведению и с помощью учителя формулировать вопросы к тексту;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</w:t>
      </w:r>
      <w:r w:rsidRPr="00B52504">
        <w:rPr>
          <w:rFonts w:ascii="Times New Roman" w:hAnsi="Times New Roman"/>
          <w:color w:val="000000"/>
          <w:sz w:val="28"/>
          <w:lang w:val="ru-RU"/>
        </w:rPr>
        <w:t>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</w:t>
      </w:r>
      <w:r w:rsidRPr="00B52504">
        <w:rPr>
          <w:rFonts w:ascii="Times New Roman" w:hAnsi="Times New Roman"/>
          <w:color w:val="000000"/>
          <w:sz w:val="28"/>
          <w:lang w:val="ru-RU"/>
        </w:rPr>
        <w:t>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</w:t>
      </w:r>
      <w:r w:rsidRPr="00B52504">
        <w:rPr>
          <w:rFonts w:ascii="Times New Roman" w:hAnsi="Times New Roman"/>
          <w:color w:val="000000"/>
          <w:sz w:val="28"/>
          <w:lang w:val="ru-RU"/>
        </w:rPr>
        <w:t>ормирования эмоциональных и эстетических впечатлений, а также для собственного развития;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</w:t>
      </w:r>
      <w:r w:rsidRPr="00B52504">
        <w:rPr>
          <w:rFonts w:ascii="Times New Roman" w:hAnsi="Times New Roman"/>
          <w:color w:val="000000"/>
          <w:sz w:val="28"/>
          <w:lang w:val="ru-RU"/>
        </w:rPr>
        <w:t>подростков;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</w:t>
      </w:r>
      <w:r w:rsidRPr="00B52504">
        <w:rPr>
          <w:rFonts w:ascii="Times New Roman" w:hAnsi="Times New Roman"/>
          <w:color w:val="000000"/>
          <w:sz w:val="28"/>
          <w:lang w:val="ru-RU"/>
        </w:rPr>
        <w:t>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1) Понимать общечеловеческую и духовно-нравственную ценность литературы, осознавать её роль в </w:t>
      </w:r>
      <w:r w:rsidRPr="00B52504">
        <w:rPr>
          <w:rFonts w:ascii="Times New Roman" w:hAnsi="Times New Roman"/>
          <w:color w:val="000000"/>
          <w:sz w:val="28"/>
          <w:lang w:val="ru-RU"/>
        </w:rPr>
        <w:t>воспитании любви к Родине и укреплении единства многонационального народа Российской Федерации;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3) пров</w:t>
      </w:r>
      <w:r w:rsidRPr="00B52504">
        <w:rPr>
          <w:rFonts w:ascii="Times New Roman" w:hAnsi="Times New Roman"/>
          <w:color w:val="000000"/>
          <w:sz w:val="28"/>
          <w:lang w:val="ru-RU"/>
        </w:rPr>
        <w:t>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</w:t>
      </w:r>
      <w:r w:rsidRPr="00B52504">
        <w:rPr>
          <w:rFonts w:ascii="Times New Roman" w:hAnsi="Times New Roman"/>
          <w:color w:val="000000"/>
          <w:sz w:val="28"/>
          <w:lang w:val="ru-RU"/>
        </w:rPr>
        <w:t>на художественная картина мира:</w:t>
      </w:r>
    </w:p>
    <w:p w:rsidR="000A3AC9" w:rsidRPr="00B52504" w:rsidRDefault="001C2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</w:t>
      </w:r>
      <w:r w:rsidRPr="00B52504">
        <w:rPr>
          <w:rFonts w:ascii="Times New Roman" w:hAnsi="Times New Roman"/>
          <w:color w:val="000000"/>
          <w:sz w:val="28"/>
          <w:lang w:val="ru-RU"/>
        </w:rPr>
        <w:t>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</w:t>
      </w:r>
      <w:r w:rsidRPr="00B52504">
        <w:rPr>
          <w:rFonts w:ascii="Times New Roman" w:hAnsi="Times New Roman"/>
          <w:color w:val="000000"/>
          <w:sz w:val="28"/>
          <w:lang w:val="ru-RU"/>
        </w:rPr>
        <w:t>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</w:t>
      </w:r>
      <w:r w:rsidRPr="00B52504">
        <w:rPr>
          <w:rFonts w:ascii="Times New Roman" w:hAnsi="Times New Roman"/>
          <w:color w:val="000000"/>
          <w:sz w:val="28"/>
          <w:lang w:val="ru-RU"/>
        </w:rPr>
        <w:t>тельные средства, характерные для творческой манеры писателя, определять их художественные функции;</w:t>
      </w:r>
    </w:p>
    <w:p w:rsidR="000A3AC9" w:rsidRPr="00B52504" w:rsidRDefault="001C2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</w:t>
      </w:r>
      <w:r w:rsidRPr="00B52504">
        <w:rPr>
          <w:rFonts w:ascii="Times New Roman" w:hAnsi="Times New Roman"/>
          <w:color w:val="000000"/>
          <w:sz w:val="28"/>
          <w:lang w:val="ru-RU"/>
        </w:rPr>
        <w:t>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</w:t>
      </w:r>
      <w:r w:rsidRPr="00B52504">
        <w:rPr>
          <w:rFonts w:ascii="Times New Roman" w:hAnsi="Times New Roman"/>
          <w:color w:val="000000"/>
          <w:sz w:val="28"/>
          <w:lang w:val="ru-RU"/>
        </w:rPr>
        <w:t>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</w:t>
      </w:r>
      <w:r w:rsidRPr="00B52504">
        <w:rPr>
          <w:rFonts w:ascii="Times New Roman" w:hAnsi="Times New Roman"/>
          <w:color w:val="000000"/>
          <w:sz w:val="28"/>
          <w:lang w:val="ru-RU"/>
        </w:rPr>
        <w:t>хорей, ямб, дактиль, амфибрахий, анапест), ритм, рифма, строфа;</w:t>
      </w:r>
    </w:p>
    <w:p w:rsidR="000A3AC9" w:rsidRPr="00B52504" w:rsidRDefault="001C2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A3AC9" w:rsidRPr="00B52504" w:rsidRDefault="001C2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</w:t>
      </w:r>
      <w:r w:rsidRPr="00B52504">
        <w:rPr>
          <w:rFonts w:ascii="Times New Roman" w:hAnsi="Times New Roman"/>
          <w:color w:val="000000"/>
          <w:sz w:val="28"/>
          <w:lang w:val="ru-RU"/>
        </w:rPr>
        <w:t>темы, проблемы, жанры, художественные приёмы, особенности языка;</w:t>
      </w:r>
    </w:p>
    <w:p w:rsidR="000A3AC9" w:rsidRPr="00B52504" w:rsidRDefault="001C287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color w:val="000000"/>
          <w:sz w:val="28"/>
          <w:lang w:val="ru-RU"/>
        </w:rPr>
        <w:t>4) выразительно читать стих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</w:t>
      </w:r>
      <w:r w:rsidRPr="00B52504">
        <w:rPr>
          <w:rFonts w:ascii="Times New Roman" w:hAnsi="Times New Roman"/>
          <w:color w:val="000000"/>
          <w:sz w:val="28"/>
          <w:lang w:val="ru-RU"/>
        </w:rPr>
        <w:t>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</w:t>
      </w:r>
      <w:r w:rsidRPr="00B52504">
        <w:rPr>
          <w:rFonts w:ascii="Times New Roman" w:hAnsi="Times New Roman"/>
          <w:color w:val="000000"/>
          <w:sz w:val="28"/>
          <w:lang w:val="ru-RU"/>
        </w:rPr>
        <w:t>позицию с позицией автора, давать аргументированную оценку прочитанному;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</w:t>
      </w:r>
      <w:r w:rsidRPr="00B52504">
        <w:rPr>
          <w:rFonts w:ascii="Times New Roman" w:hAnsi="Times New Roman"/>
          <w:color w:val="000000"/>
          <w:sz w:val="28"/>
          <w:lang w:val="ru-RU"/>
        </w:rPr>
        <w:t>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</w:t>
      </w:r>
      <w:r w:rsidRPr="00B52504">
        <w:rPr>
          <w:rFonts w:ascii="Times New Roman" w:hAnsi="Times New Roman"/>
          <w:color w:val="000000"/>
          <w:sz w:val="28"/>
          <w:lang w:val="ru-RU"/>
        </w:rPr>
        <w:t>ельно или под руководством учителя выбранную литературную или публицистическую тему;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</w:t>
      </w:r>
      <w:r w:rsidRPr="00B52504">
        <w:rPr>
          <w:rFonts w:ascii="Times New Roman" w:hAnsi="Times New Roman"/>
          <w:color w:val="000000"/>
          <w:sz w:val="28"/>
          <w:lang w:val="ru-RU"/>
        </w:rPr>
        <w:t>ользованием методов смыслового чтения и эстетического анализа;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10) </w:t>
      </w:r>
      <w:r w:rsidRPr="00B52504">
        <w:rPr>
          <w:rFonts w:ascii="Times New Roman" w:hAnsi="Times New Roman"/>
          <w:color w:val="000000"/>
          <w:sz w:val="28"/>
          <w:lang w:val="ru-RU"/>
        </w:rPr>
        <w:t>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</w:t>
      </w:r>
      <w:r w:rsidRPr="00B52504">
        <w:rPr>
          <w:rFonts w:ascii="Times New Roman" w:hAnsi="Times New Roman"/>
          <w:color w:val="000000"/>
          <w:sz w:val="28"/>
          <w:lang w:val="ru-RU"/>
        </w:rPr>
        <w:t>ьской деятельности и публично представлять полученные результаты;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</w:t>
      </w:r>
      <w:r w:rsidRPr="00B52504">
        <w:rPr>
          <w:rFonts w:ascii="Times New Roman" w:hAnsi="Times New Roman"/>
          <w:color w:val="000000"/>
          <w:sz w:val="28"/>
          <w:lang w:val="ru-RU"/>
        </w:rPr>
        <w:t>и в интернет-библиотеках для выполнения учебных задач, соблюдая правила информационной безопасности.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</w:t>
      </w:r>
      <w:r w:rsidRPr="00B52504">
        <w:rPr>
          <w:rFonts w:ascii="Times New Roman" w:hAnsi="Times New Roman"/>
          <w:color w:val="000000"/>
          <w:sz w:val="28"/>
          <w:lang w:val="ru-RU"/>
        </w:rPr>
        <w:t>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A3AC9" w:rsidRPr="00B52504" w:rsidRDefault="001C2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анализировать произвед</w:t>
      </w:r>
      <w:r w:rsidRPr="00B52504">
        <w:rPr>
          <w:rFonts w:ascii="Times New Roman" w:hAnsi="Times New Roman"/>
          <w:color w:val="000000"/>
          <w:sz w:val="28"/>
          <w:lang w:val="ru-RU"/>
        </w:rPr>
        <w:t>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</w:t>
      </w:r>
      <w:r w:rsidRPr="00B52504">
        <w:rPr>
          <w:rFonts w:ascii="Times New Roman" w:hAnsi="Times New Roman"/>
          <w:color w:val="000000"/>
          <w:sz w:val="28"/>
          <w:lang w:val="ru-RU"/>
        </w:rPr>
        <w:t>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</w:t>
      </w:r>
      <w:r w:rsidRPr="00B52504">
        <w:rPr>
          <w:rFonts w:ascii="Times New Roman" w:hAnsi="Times New Roman"/>
          <w:color w:val="000000"/>
          <w:sz w:val="28"/>
          <w:lang w:val="ru-RU"/>
        </w:rPr>
        <w:t>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A3AC9" w:rsidRPr="00B52504" w:rsidRDefault="001C2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ов</w:t>
      </w:r>
      <w:r w:rsidRPr="00B52504">
        <w:rPr>
          <w:rFonts w:ascii="Times New Roman" w:hAnsi="Times New Roman"/>
          <w:color w:val="000000"/>
          <w:sz w:val="28"/>
          <w:lang w:val="ru-RU"/>
        </w:rPr>
        <w:t>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</w:t>
      </w:r>
      <w:r w:rsidRPr="00B52504">
        <w:rPr>
          <w:rFonts w:ascii="Times New Roman" w:hAnsi="Times New Roman"/>
          <w:color w:val="000000"/>
          <w:sz w:val="28"/>
          <w:lang w:val="ru-RU"/>
        </w:rPr>
        <w:t>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</w:t>
      </w:r>
      <w:r w:rsidRPr="00B52504">
        <w:rPr>
          <w:rFonts w:ascii="Times New Roman" w:hAnsi="Times New Roman"/>
          <w:color w:val="000000"/>
          <w:sz w:val="28"/>
          <w:lang w:val="ru-RU"/>
        </w:rPr>
        <w:t>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</w:t>
      </w:r>
      <w:r w:rsidRPr="00B52504">
        <w:rPr>
          <w:rFonts w:ascii="Times New Roman" w:hAnsi="Times New Roman"/>
          <w:color w:val="000000"/>
          <w:sz w:val="28"/>
          <w:lang w:val="ru-RU"/>
        </w:rPr>
        <w:t>сь (аллитерация, ассонанс); стихотворный метр (хорей, ямб, дактиль, амфибрахий, анапест), ритм, рифма, строфа; афоризм;</w:t>
      </w:r>
    </w:p>
    <w:p w:rsidR="000A3AC9" w:rsidRPr="00B52504" w:rsidRDefault="001C2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</w:t>
      </w:r>
      <w:r w:rsidRPr="00B52504">
        <w:rPr>
          <w:rFonts w:ascii="Times New Roman" w:hAnsi="Times New Roman"/>
          <w:color w:val="000000"/>
          <w:sz w:val="28"/>
          <w:lang w:val="ru-RU"/>
        </w:rPr>
        <w:t>ть произведения к историческому времени, определённому литературному направлению);</w:t>
      </w:r>
    </w:p>
    <w:p w:rsidR="000A3AC9" w:rsidRPr="00B52504" w:rsidRDefault="001C2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A3AC9" w:rsidRPr="00B52504" w:rsidRDefault="001C2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</w:t>
      </w:r>
      <w:r w:rsidRPr="00B52504">
        <w:rPr>
          <w:rFonts w:ascii="Times New Roman" w:hAnsi="Times New Roman"/>
          <w:color w:val="000000"/>
          <w:sz w:val="28"/>
          <w:lang w:val="ru-RU"/>
        </w:rPr>
        <w:t>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A3AC9" w:rsidRPr="00B52504" w:rsidRDefault="001C287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</w:t>
      </w:r>
      <w:r w:rsidRPr="00B52504">
        <w:rPr>
          <w:rFonts w:ascii="Times New Roman" w:hAnsi="Times New Roman"/>
          <w:color w:val="000000"/>
          <w:sz w:val="28"/>
          <w:lang w:val="ru-RU"/>
        </w:rPr>
        <w:t>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</w:t>
      </w:r>
      <w:r w:rsidRPr="00B52504">
        <w:rPr>
          <w:rFonts w:ascii="Times New Roman" w:hAnsi="Times New Roman"/>
          <w:color w:val="000000"/>
          <w:sz w:val="28"/>
          <w:lang w:val="ru-RU"/>
        </w:rPr>
        <w:t>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</w:t>
      </w:r>
      <w:r w:rsidRPr="00B52504">
        <w:rPr>
          <w:rFonts w:ascii="Times New Roman" w:hAnsi="Times New Roman"/>
          <w:color w:val="000000"/>
          <w:sz w:val="28"/>
          <w:lang w:val="ru-RU"/>
        </w:rPr>
        <w:t>ков диалога, давать аргументированную оценку прочитанному;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</w:t>
      </w:r>
      <w:r w:rsidRPr="00B52504">
        <w:rPr>
          <w:rFonts w:ascii="Times New Roman" w:hAnsi="Times New Roman"/>
          <w:color w:val="000000"/>
          <w:sz w:val="28"/>
          <w:lang w:val="ru-RU"/>
        </w:rPr>
        <w:t>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</w:t>
      </w:r>
      <w:r w:rsidRPr="00B52504">
        <w:rPr>
          <w:rFonts w:ascii="Times New Roman" w:hAnsi="Times New Roman"/>
          <w:color w:val="000000"/>
          <w:sz w:val="28"/>
          <w:lang w:val="ru-RU"/>
        </w:rPr>
        <w:t>истическую тему, применяя различные виды цитирования;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</w:t>
      </w:r>
      <w:r w:rsidRPr="00B52504">
        <w:rPr>
          <w:rFonts w:ascii="Times New Roman" w:hAnsi="Times New Roman"/>
          <w:color w:val="000000"/>
          <w:sz w:val="28"/>
          <w:lang w:val="ru-RU"/>
        </w:rPr>
        <w:t>ованием методов смыслового чтения и эстетического анализа;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</w:t>
      </w:r>
      <w:r w:rsidRPr="00B52504">
        <w:rPr>
          <w:rFonts w:ascii="Times New Roman" w:hAnsi="Times New Roman"/>
          <w:color w:val="000000"/>
          <w:sz w:val="28"/>
          <w:lang w:val="ru-RU"/>
        </w:rPr>
        <w:t>, а также средства собственного развития;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литературы;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</w:t>
      </w:r>
      <w:r w:rsidRPr="00B52504">
        <w:rPr>
          <w:rFonts w:ascii="Times New Roman" w:hAnsi="Times New Roman"/>
          <w:color w:val="000000"/>
          <w:sz w:val="28"/>
          <w:lang w:val="ru-RU"/>
        </w:rPr>
        <w:t>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left="120"/>
        <w:jc w:val="both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3AC9" w:rsidRPr="00B52504" w:rsidRDefault="000A3AC9">
      <w:pPr>
        <w:spacing w:after="0" w:line="264" w:lineRule="auto"/>
        <w:ind w:left="120"/>
        <w:jc w:val="both"/>
        <w:rPr>
          <w:lang w:val="ru-RU"/>
        </w:rPr>
      </w:pP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</w:t>
      </w:r>
      <w:r w:rsidRPr="00B52504">
        <w:rPr>
          <w:rFonts w:ascii="Times New Roman" w:hAnsi="Times New Roman"/>
          <w:color w:val="000000"/>
          <w:sz w:val="28"/>
          <w:lang w:val="ru-RU"/>
        </w:rPr>
        <w:t>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</w:t>
      </w:r>
      <w:r w:rsidRPr="00B52504">
        <w:rPr>
          <w:rFonts w:ascii="Times New Roman" w:hAnsi="Times New Roman"/>
          <w:color w:val="000000"/>
          <w:sz w:val="28"/>
          <w:lang w:val="ru-RU"/>
        </w:rPr>
        <w:t>кусства, выявлять главные отличия художественного текста от текста научного, делового, публицистического;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</w:t>
      </w:r>
      <w:r w:rsidRPr="00B52504">
        <w:rPr>
          <w:rFonts w:ascii="Times New Roman" w:hAnsi="Times New Roman"/>
          <w:color w:val="000000"/>
          <w:sz w:val="28"/>
          <w:lang w:val="ru-RU"/>
        </w:rPr>
        <w:t>с учётом неоднозначности заложенных в них художественных смыслов:</w:t>
      </w:r>
    </w:p>
    <w:p w:rsidR="000A3AC9" w:rsidRPr="00B52504" w:rsidRDefault="001C2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</w:t>
      </w:r>
      <w:r w:rsidRPr="00B52504">
        <w:rPr>
          <w:rFonts w:ascii="Times New Roman" w:hAnsi="Times New Roman"/>
          <w:color w:val="000000"/>
          <w:sz w:val="28"/>
          <w:lang w:val="ru-RU"/>
        </w:rPr>
        <w:t>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</w:t>
      </w:r>
      <w:r w:rsidRPr="00B52504">
        <w:rPr>
          <w:rFonts w:ascii="Times New Roman" w:hAnsi="Times New Roman"/>
          <w:color w:val="000000"/>
          <w:sz w:val="28"/>
          <w:lang w:val="ru-RU"/>
        </w:rPr>
        <w:t>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</w:t>
      </w:r>
      <w:r w:rsidRPr="00B52504">
        <w:rPr>
          <w:rFonts w:ascii="Times New Roman" w:hAnsi="Times New Roman"/>
          <w:color w:val="000000"/>
          <w:sz w:val="28"/>
          <w:lang w:val="ru-RU"/>
        </w:rPr>
        <w:t>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</w:t>
      </w:r>
      <w:r w:rsidRPr="00B52504">
        <w:rPr>
          <w:rFonts w:ascii="Times New Roman" w:hAnsi="Times New Roman"/>
          <w:color w:val="000000"/>
          <w:sz w:val="28"/>
          <w:lang w:val="ru-RU"/>
        </w:rPr>
        <w:t>ля творческой манеры писателя, определять их художественные функции, выявляя особенности авторского языка и стиля;</w:t>
      </w:r>
    </w:p>
    <w:p w:rsidR="000A3AC9" w:rsidRPr="00B52504" w:rsidRDefault="001C2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r w:rsidRPr="00B52504">
        <w:rPr>
          <w:rFonts w:ascii="Times New Roman" w:hAnsi="Times New Roman"/>
          <w:color w:val="000000"/>
          <w:sz w:val="28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</w:t>
      </w:r>
      <w:r w:rsidRPr="00B52504">
        <w:rPr>
          <w:rFonts w:ascii="Times New Roman" w:hAnsi="Times New Roman"/>
          <w:color w:val="000000"/>
          <w:sz w:val="28"/>
          <w:lang w:val="ru-RU"/>
        </w:rPr>
        <w:t>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</w:t>
      </w:r>
      <w:r w:rsidRPr="00B52504">
        <w:rPr>
          <w:rFonts w:ascii="Times New Roman" w:hAnsi="Times New Roman"/>
          <w:color w:val="000000"/>
          <w:sz w:val="28"/>
          <w:lang w:val="ru-RU"/>
        </w:rPr>
        <w:t>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A3AC9" w:rsidRPr="00B52504" w:rsidRDefault="001C2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</w:t>
      </w:r>
      <w:r w:rsidRPr="00B52504">
        <w:rPr>
          <w:rFonts w:ascii="Times New Roman" w:hAnsi="Times New Roman"/>
          <w:color w:val="000000"/>
          <w:sz w:val="28"/>
          <w:lang w:val="ru-RU"/>
        </w:rPr>
        <w:t>читывать при анализе принадлежность произведения к историческому времени, определённому литературному направлению);</w:t>
      </w:r>
    </w:p>
    <w:p w:rsidR="000A3AC9" w:rsidRPr="00B52504" w:rsidRDefault="001C2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B52504">
        <w:rPr>
          <w:rFonts w:ascii="Times New Roman" w:hAnsi="Times New Roman"/>
          <w:color w:val="000000"/>
          <w:sz w:val="28"/>
          <w:lang w:val="ru-RU"/>
        </w:rPr>
        <w:t>особенностями исторической эпохи, авторского мировоззрения, проблематики произведений;</w:t>
      </w:r>
    </w:p>
    <w:p w:rsidR="000A3AC9" w:rsidRPr="00B52504" w:rsidRDefault="001C2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</w:t>
      </w:r>
      <w:r w:rsidRPr="00B52504">
        <w:rPr>
          <w:rFonts w:ascii="Times New Roman" w:hAnsi="Times New Roman"/>
          <w:color w:val="000000"/>
          <w:sz w:val="28"/>
          <w:lang w:val="ru-RU"/>
        </w:rPr>
        <w:t>ественного произведения;</w:t>
      </w:r>
    </w:p>
    <w:p w:rsidR="000A3AC9" w:rsidRPr="00B52504" w:rsidRDefault="001C2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</w:t>
      </w:r>
      <w:r w:rsidRPr="00B52504">
        <w:rPr>
          <w:rFonts w:ascii="Times New Roman" w:hAnsi="Times New Roman"/>
          <w:color w:val="000000"/>
          <w:sz w:val="28"/>
          <w:lang w:val="ru-RU"/>
        </w:rPr>
        <w:t>ды текста, особенности языка;</w:t>
      </w:r>
    </w:p>
    <w:p w:rsidR="000A3AC9" w:rsidRPr="00B52504" w:rsidRDefault="001C287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A3AC9" w:rsidRDefault="001C287E">
      <w:pPr>
        <w:spacing w:after="0" w:line="264" w:lineRule="auto"/>
        <w:ind w:firstLine="600"/>
        <w:jc w:val="both"/>
      </w:pPr>
      <w:r w:rsidRPr="00B52504">
        <w:rPr>
          <w:rFonts w:ascii="Times New Roman" w:hAnsi="Times New Roman"/>
          <w:color w:val="000000"/>
          <w:sz w:val="28"/>
          <w:lang w:val="ru-RU"/>
        </w:rPr>
        <w:t>4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5) пересказывать изу</w:t>
      </w:r>
      <w:r w:rsidRPr="00B52504">
        <w:rPr>
          <w:rFonts w:ascii="Times New Roman" w:hAnsi="Times New Roman"/>
          <w:color w:val="000000"/>
          <w:sz w:val="28"/>
          <w:lang w:val="ru-RU"/>
        </w:rPr>
        <w:t>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</w:t>
      </w:r>
      <w:r w:rsidRPr="00B52504">
        <w:rPr>
          <w:rFonts w:ascii="Times New Roman" w:hAnsi="Times New Roman"/>
          <w:color w:val="000000"/>
          <w:sz w:val="28"/>
          <w:lang w:val="ru-RU"/>
        </w:rPr>
        <w:t>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зрения, используя литературные аргументы;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</w:t>
      </w:r>
      <w:r w:rsidRPr="00B52504">
        <w:rPr>
          <w:rFonts w:ascii="Times New Roman" w:hAnsi="Times New Roman"/>
          <w:color w:val="000000"/>
          <w:sz w:val="28"/>
          <w:lang w:val="ru-RU"/>
        </w:rPr>
        <w:t>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</w:t>
      </w:r>
      <w:r w:rsidRPr="00B52504">
        <w:rPr>
          <w:rFonts w:ascii="Times New Roman" w:hAnsi="Times New Roman"/>
          <w:color w:val="000000"/>
          <w:sz w:val="28"/>
          <w:lang w:val="ru-RU"/>
        </w:rPr>
        <w:t>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 xml:space="preserve">9) понимать важность вдумчивого чтения и изучения произведений фольклора и художественной литературы как </w:t>
      </w:r>
      <w:r w:rsidRPr="00B52504">
        <w:rPr>
          <w:rFonts w:ascii="Times New Roman" w:hAnsi="Times New Roman"/>
          <w:color w:val="000000"/>
          <w:sz w:val="28"/>
          <w:lang w:val="ru-RU"/>
        </w:rPr>
        <w:t>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</w:t>
      </w:r>
      <w:r w:rsidRPr="00B52504">
        <w:rPr>
          <w:rFonts w:ascii="Times New Roman" w:hAnsi="Times New Roman"/>
          <w:color w:val="000000"/>
          <w:sz w:val="28"/>
          <w:lang w:val="ru-RU"/>
        </w:rPr>
        <w:t>теля и сверстников, а также проверенных интернет-ресурсов, в том числе за счёт произведений современной литературы;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</w:t>
      </w:r>
      <w:r w:rsidRPr="00B52504">
        <w:rPr>
          <w:rFonts w:ascii="Times New Roman" w:hAnsi="Times New Roman"/>
          <w:color w:val="000000"/>
          <w:sz w:val="28"/>
          <w:lang w:val="ru-RU"/>
        </w:rPr>
        <w:t>ты;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</w:t>
      </w:r>
      <w:r w:rsidRPr="00B52504">
        <w:rPr>
          <w:rFonts w:ascii="Times New Roman" w:hAnsi="Times New Roman"/>
          <w:color w:val="000000"/>
          <w:sz w:val="28"/>
          <w:lang w:val="ru-RU"/>
        </w:rPr>
        <w:t>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A3AC9" w:rsidRPr="00B52504" w:rsidRDefault="001C287E">
      <w:pPr>
        <w:spacing w:after="0" w:line="264" w:lineRule="auto"/>
        <w:ind w:firstLine="600"/>
        <w:jc w:val="both"/>
        <w:rPr>
          <w:lang w:val="ru-RU"/>
        </w:rPr>
      </w:pPr>
      <w:r w:rsidRPr="00B52504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</w:t>
      </w:r>
      <w:r w:rsidRPr="00B52504">
        <w:rPr>
          <w:rFonts w:ascii="Times New Roman" w:hAnsi="Times New Roman"/>
          <w:color w:val="000000"/>
          <w:sz w:val="28"/>
          <w:lang w:val="ru-RU"/>
        </w:rPr>
        <w:t xml:space="preserve">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</w:t>
      </w:r>
      <w:r w:rsidRPr="00B52504">
        <w:rPr>
          <w:rFonts w:ascii="Times New Roman" w:hAnsi="Times New Roman"/>
          <w:color w:val="000000"/>
          <w:sz w:val="28"/>
          <w:lang w:val="ru-RU"/>
        </w:rPr>
        <w:t>тратегий и создания индивидуальных образовательных траекторий достижения этих результатов.</w:t>
      </w:r>
    </w:p>
    <w:p w:rsidR="000A3AC9" w:rsidRPr="00B52504" w:rsidRDefault="000A3AC9">
      <w:pPr>
        <w:rPr>
          <w:lang w:val="ru-RU"/>
        </w:rPr>
        <w:sectPr w:rsidR="000A3AC9" w:rsidRPr="00B52504">
          <w:pgSz w:w="11906" w:h="16383"/>
          <w:pgMar w:top="1134" w:right="850" w:bottom="1134" w:left="1701" w:header="720" w:footer="720" w:gutter="0"/>
          <w:cols w:space="720"/>
        </w:sectPr>
      </w:pPr>
      <w:bookmarkStart w:id="94" w:name="block-42194875"/>
    </w:p>
    <w:bookmarkEnd w:id="94"/>
    <w:p w:rsidR="000A3AC9" w:rsidRDefault="001C287E">
      <w:pPr>
        <w:spacing w:after="0"/>
        <w:ind w:left="120"/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420"/>
        <w:gridCol w:w="1456"/>
        <w:gridCol w:w="1581"/>
        <w:gridCol w:w="1661"/>
        <w:gridCol w:w="2834"/>
      </w:tblGrid>
      <w:tr w:rsidR="000A3AC9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Малые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веков на тему детства. (не менее двух), например, 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>
              <w:rPr>
                <w:rFonts w:ascii="Times New Roman" w:hAnsi="Times New Roman"/>
                <w:color w:val="000000"/>
                <w:sz w:val="24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3"/>
        <w:gridCol w:w="4527"/>
        <w:gridCol w:w="1431"/>
        <w:gridCol w:w="1570"/>
        <w:gridCol w:w="1651"/>
        <w:gridCol w:w="2834"/>
      </w:tblGrid>
      <w:tr w:rsidR="000A3AC9">
        <w:trPr>
          <w:trHeight w:val="144"/>
          <w:tblCellSpacing w:w="0" w:type="dxa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358"/>
        <w:gridCol w:w="1461"/>
        <w:gridCol w:w="1588"/>
        <w:gridCol w:w="1665"/>
        <w:gridCol w:w="2834"/>
      </w:tblGrid>
      <w:tr w:rsidR="000A3AC9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в прозе.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Сказки (одна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приключение, бывшее с Владимиром Маяковским летом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391"/>
        <w:gridCol w:w="1453"/>
        <w:gridCol w:w="1587"/>
        <w:gridCol w:w="1665"/>
        <w:gridCol w:w="2834"/>
      </w:tblGrid>
      <w:tr w:rsidR="000A3AC9">
        <w:trPr>
          <w:trHeight w:val="144"/>
          <w:tblCellSpacing w:w="0" w:type="dxa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Роман </w:t>
            </w:r>
            <w:r>
              <w:rPr>
                <w:rFonts w:ascii="Times New Roman" w:hAnsi="Times New Roman"/>
                <w:color w:val="000000"/>
                <w:sz w:val="24"/>
              </w:rPr>
              <w:t>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холодной полумаски…»,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половины ХХ века (не менее трёх стихотворений на тему «Человек и эпоха».Например,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Ж.Б. Мольер. Комедия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415"/>
        <w:gridCol w:w="1454"/>
        <w:gridCol w:w="1579"/>
        <w:gridCol w:w="1658"/>
        <w:gridCol w:w="2847"/>
      </w:tblGrid>
      <w:tr w:rsidR="000A3AC9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5" w:name="block-42194876"/>
    </w:p>
    <w:bookmarkEnd w:id="95"/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101"/>
        <w:gridCol w:w="1166"/>
        <w:gridCol w:w="1276"/>
        <w:gridCol w:w="1350"/>
        <w:gridCol w:w="1244"/>
        <w:gridCol w:w="2871"/>
      </w:tblGrid>
      <w:tr w:rsidR="000A3AC9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«Яблоки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народов России и народов мира. Сказки о животных, волшебные,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27,09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литературы 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color w:val="FF0000"/>
                <w:lang w:val="ru-RU"/>
              </w:rPr>
            </w:pPr>
            <w:r w:rsidRPr="00B52504">
              <w:rPr>
                <w:color w:val="FF0000"/>
                <w:lang w:val="ru-RU"/>
              </w:rPr>
              <w:t>8,1010,10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Главные и </w:t>
            </w:r>
            <w:r>
              <w:rPr>
                <w:rFonts w:ascii="Times New Roman" w:hAnsi="Times New Roman"/>
                <w:color w:val="000000"/>
                <w:sz w:val="24"/>
              </w:rPr>
              <w:t>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31,10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Сердцу </w:t>
            </w:r>
            <w:r>
              <w:rPr>
                <w:rFonts w:ascii="Times New Roman" w:hAnsi="Times New Roman"/>
                <w:color w:val="000000"/>
                <w:sz w:val="24"/>
              </w:rPr>
              <w:t>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«Тихая моя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Зощенко. «Галоша», «Лёля и Минька»,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</w:t>
            </w:r>
            <w:r>
              <w:rPr>
                <w:rFonts w:ascii="Times New Roman" w:hAnsi="Times New Roman"/>
                <w:color w:val="000000"/>
                <w:sz w:val="24"/>
              </w:rPr>
              <w:t>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Л. А. Кассиль. "Дорогие мои мальчишки". Идейно-нравственные проблемы в произведении.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</w:t>
            </w:r>
            <w:r>
              <w:rPr>
                <w:rFonts w:ascii="Times New Roman" w:hAnsi="Times New Roman"/>
                <w:color w:val="000000"/>
                <w:sz w:val="24"/>
              </w:rPr>
              <w:t>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4307"/>
        <w:gridCol w:w="1167"/>
        <w:gridCol w:w="1311"/>
        <w:gridCol w:w="1393"/>
        <w:gridCol w:w="989"/>
        <w:gridCol w:w="2872"/>
      </w:tblGrid>
      <w:tr w:rsidR="000A3AC9">
        <w:trPr>
          <w:trHeight w:val="144"/>
          <w:tblCellSpacing w:w="0" w:type="dxa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Отражение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</w:t>
            </w:r>
            <w:r>
              <w:rPr>
                <w:rFonts w:ascii="Times New Roman" w:hAnsi="Times New Roman"/>
                <w:color w:val="000000"/>
                <w:sz w:val="24"/>
              </w:rPr>
              <w:t>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</w:t>
            </w:r>
            <w:r>
              <w:rPr>
                <w:rFonts w:ascii="Times New Roman" w:hAnsi="Times New Roman"/>
                <w:color w:val="000000"/>
                <w:sz w:val="24"/>
              </w:rPr>
              <w:t>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Роланде» (фрагменты). Тематика,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Дж.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формате контрольного тестирования</w:t>
            </w:r>
          </w:p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326"/>
        <w:gridCol w:w="1135"/>
        <w:gridCol w:w="1284"/>
        <w:gridCol w:w="1361"/>
        <w:gridCol w:w="1080"/>
        <w:gridCol w:w="2871"/>
      </w:tblGrid>
      <w:tr w:rsidR="000A3AC9">
        <w:trPr>
          <w:trHeight w:val="144"/>
          <w:tblCellSpacing w:w="0" w:type="dxa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2,10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«Песня про царя Ивана Васильевич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 «Бирюк». Образы повествователя и героев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пискарь» : тематика, проблематика,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П.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Тематика, проблематика сатирических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«Юшка»,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 формате контрольного тестирования.</w:t>
            </w:r>
          </w:p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ЦОК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470"/>
        <w:gridCol w:w="1120"/>
        <w:gridCol w:w="1255"/>
        <w:gridCol w:w="1329"/>
        <w:gridCol w:w="1077"/>
        <w:gridCol w:w="2872"/>
      </w:tblGrid>
      <w:tr w:rsidR="000A3AC9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литература. (одно произведение по выбору). Например, «Житие Сергия Радонежского»,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история создания. Поэма "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</w:t>
            </w:r>
            <w:r>
              <w:rPr>
                <w:rFonts w:ascii="Times New Roman" w:hAnsi="Times New Roman"/>
                <w:color w:val="000000"/>
                <w:sz w:val="24"/>
              </w:rPr>
              <w:t>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 Например, произведения И. С. Шмелёва, М. А. Осоргина, В.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 формате контрольного тестировани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я</w:t>
            </w:r>
          </w:p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Ж.-Б.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48"/>
        <w:gridCol w:w="1140"/>
        <w:gridCol w:w="1280"/>
        <w:gridCol w:w="1361"/>
        <w:gridCol w:w="1067"/>
        <w:gridCol w:w="2872"/>
      </w:tblGrid>
      <w:tr w:rsidR="000A3AC9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3AC9" w:rsidRDefault="000A3A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3AC9" w:rsidRDefault="000A3AC9"/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«Слово о полку Игореве». Литература Древней Руси.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</w:t>
            </w:r>
            <w:r>
              <w:rPr>
                <w:rFonts w:ascii="Times New Roman" w:hAnsi="Times New Roman"/>
                <w:color w:val="000000"/>
                <w:sz w:val="24"/>
              </w:rPr>
              <w:t>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Социальная и нравственная проблематика,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31,10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менее трёх стихотворений по выбору) Основные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Дельвиг, Н. М. Языков, Е. А. Баратынский (не менее трёх стихотворений по выбору) Своеобразие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Тема поэта и поэзии: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«Медный всадник».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От древнерусской литературы д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 как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в формате контрольного тестирования</w:t>
            </w:r>
          </w:p>
          <w:p w:rsidR="000A3AC9" w:rsidRPr="00B52504" w:rsidRDefault="001C287E">
            <w:pPr>
              <w:spacing w:after="0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Жизнь 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Образ России, народа и автора в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 в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 мире литературы первой половины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</w:t>
            </w:r>
            <w:r>
              <w:rPr>
                <w:rFonts w:ascii="Times New Roman" w:hAnsi="Times New Roman"/>
                <w:color w:val="000000"/>
                <w:sz w:val="24"/>
              </w:rPr>
              <w:t>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3AC9" w:rsidRPr="00B52504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25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AC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3AC9" w:rsidRDefault="000A3AC9">
            <w:pPr>
              <w:spacing w:after="0"/>
              <w:ind w:left="135"/>
            </w:pPr>
          </w:p>
        </w:tc>
      </w:tr>
      <w:tr w:rsidR="000A3AC9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Pr="00B52504" w:rsidRDefault="001C287E">
            <w:pPr>
              <w:spacing w:after="0"/>
              <w:ind w:left="135"/>
              <w:rPr>
                <w:lang w:val="ru-RU"/>
              </w:rPr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 w:rsidRPr="00B525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3AC9" w:rsidRDefault="001C28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3AC9" w:rsidRDefault="000A3AC9"/>
        </w:tc>
      </w:tr>
    </w:tbl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3AC9" w:rsidRDefault="000A3AC9">
      <w:pPr>
        <w:sectPr w:rsidR="000A3AC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6" w:name="block-42194877"/>
    </w:p>
    <w:bookmarkEnd w:id="96"/>
    <w:p w:rsidR="000A3AC9" w:rsidRDefault="001C287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A3AC9" w:rsidRDefault="001C287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3AC9" w:rsidRPr="00B52504" w:rsidRDefault="001C287E">
      <w:pPr>
        <w:spacing w:after="0" w:line="480" w:lineRule="auto"/>
        <w:ind w:left="120"/>
        <w:rPr>
          <w:lang w:val="ru-RU"/>
        </w:rPr>
      </w:pPr>
      <w:bookmarkStart w:id="97" w:name="1f100f48-434a-44f2-b9f0-5dbd482f0e8c"/>
      <w:r w:rsidRPr="00B52504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7 класс/ Коровина В.Я., Журавлев В.П., Коровин В.И., Акционерное </w:t>
      </w:r>
      <w:r w:rsidRPr="00B52504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97"/>
    </w:p>
    <w:p w:rsidR="000A3AC9" w:rsidRPr="00B52504" w:rsidRDefault="000A3AC9">
      <w:pPr>
        <w:spacing w:after="0" w:line="480" w:lineRule="auto"/>
        <w:ind w:left="120"/>
        <w:rPr>
          <w:lang w:val="ru-RU"/>
        </w:rPr>
      </w:pPr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1C287E">
      <w:pPr>
        <w:spacing w:after="0" w:line="480" w:lineRule="auto"/>
        <w:ind w:left="120"/>
        <w:rPr>
          <w:lang w:val="ru-RU"/>
        </w:rPr>
      </w:pPr>
      <w:r w:rsidRPr="00B525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A3AC9" w:rsidRPr="00B52504" w:rsidRDefault="001C287E">
      <w:pPr>
        <w:spacing w:after="0" w:line="480" w:lineRule="auto"/>
        <w:ind w:left="120"/>
        <w:rPr>
          <w:color w:val="FF0000"/>
          <w:lang w:val="ru-RU"/>
        </w:rPr>
      </w:pPr>
      <w:bookmarkStart w:id="98" w:name="965c2f96-378d-4c13-9dce-56f666e6bfa8"/>
      <w:r w:rsidRPr="00B52504">
        <w:rPr>
          <w:rFonts w:ascii="Times New Roman" w:hAnsi="Times New Roman"/>
          <w:color w:val="FF0000"/>
          <w:sz w:val="28"/>
          <w:lang w:val="ru-RU"/>
        </w:rPr>
        <w:t xml:space="preserve">Ким по литературе </w:t>
      </w:r>
      <w:bookmarkEnd w:id="98"/>
    </w:p>
    <w:p w:rsidR="000A3AC9" w:rsidRPr="00B52504" w:rsidRDefault="000A3AC9">
      <w:pPr>
        <w:spacing w:after="0"/>
        <w:ind w:left="120"/>
        <w:rPr>
          <w:lang w:val="ru-RU"/>
        </w:rPr>
      </w:pPr>
    </w:p>
    <w:p w:rsidR="000A3AC9" w:rsidRPr="00B52504" w:rsidRDefault="001C287E">
      <w:pPr>
        <w:spacing w:after="0" w:line="480" w:lineRule="auto"/>
        <w:ind w:left="120"/>
        <w:rPr>
          <w:rFonts w:ascii="Times New Roman" w:hAnsi="Times New Roman"/>
          <w:b/>
          <w:color w:val="FF0000"/>
          <w:sz w:val="28"/>
          <w:lang w:val="ru-RU"/>
        </w:rPr>
      </w:pPr>
      <w:r w:rsidRPr="00B52504">
        <w:rPr>
          <w:rFonts w:ascii="Times New Roman" w:hAnsi="Times New Roman"/>
          <w:b/>
          <w:color w:val="FF0000"/>
          <w:sz w:val="28"/>
          <w:lang w:val="ru-RU"/>
        </w:rPr>
        <w:t>ЦИФРОВЫЕ ОБРАЗОВАТЕЛЬНЫЕ РЕСУРСЫ И РЕСУРСЫ СЕТИ ИНТЕРНЕТ</w:t>
      </w:r>
    </w:p>
    <w:p w:rsidR="00B52504" w:rsidRPr="00B52504" w:rsidRDefault="00B52504">
      <w:pPr>
        <w:spacing w:after="0" w:line="480" w:lineRule="auto"/>
        <w:ind w:left="120"/>
        <w:rPr>
          <w:lang w:val="ru-RU"/>
        </w:rPr>
      </w:pPr>
      <w:r w:rsidRPr="00B52504">
        <w:rPr>
          <w:rFonts w:ascii="Times New Roman" w:hAnsi="Times New Roman"/>
          <w:b/>
          <w:color w:val="FF0000"/>
          <w:sz w:val="28"/>
          <w:lang w:val="ru-RU"/>
        </w:rPr>
        <w:t>?</w:t>
      </w:r>
      <w:bookmarkStart w:id="99" w:name="_GoBack"/>
      <w:bookmarkEnd w:id="99"/>
    </w:p>
    <w:p w:rsidR="000A3AC9" w:rsidRPr="00B52504" w:rsidRDefault="000A3AC9">
      <w:pPr>
        <w:spacing w:after="0" w:line="480" w:lineRule="auto"/>
        <w:ind w:left="120"/>
        <w:rPr>
          <w:lang w:val="ru-RU"/>
        </w:rPr>
      </w:pPr>
    </w:p>
    <w:p w:rsidR="000A3AC9" w:rsidRPr="00B52504" w:rsidRDefault="000A3AC9">
      <w:pPr>
        <w:rPr>
          <w:lang w:val="ru-RU"/>
        </w:rPr>
        <w:sectPr w:rsidR="000A3AC9" w:rsidRPr="00B52504">
          <w:pgSz w:w="11906" w:h="16383"/>
          <w:pgMar w:top="1134" w:right="850" w:bottom="1134" w:left="1701" w:header="720" w:footer="720" w:gutter="0"/>
          <w:cols w:space="720"/>
        </w:sectPr>
      </w:pPr>
      <w:bookmarkStart w:id="100" w:name="block-42194881"/>
    </w:p>
    <w:bookmarkEnd w:id="100"/>
    <w:p w:rsidR="000A3AC9" w:rsidRPr="00B52504" w:rsidRDefault="000A3AC9">
      <w:pPr>
        <w:rPr>
          <w:lang w:val="ru-RU"/>
        </w:rPr>
      </w:pPr>
    </w:p>
    <w:sectPr w:rsidR="000A3AC9" w:rsidRPr="00B5250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7E" w:rsidRDefault="001C287E">
      <w:pPr>
        <w:spacing w:line="240" w:lineRule="auto"/>
      </w:pPr>
      <w:r>
        <w:separator/>
      </w:r>
    </w:p>
  </w:endnote>
  <w:endnote w:type="continuationSeparator" w:id="0">
    <w:p w:rsidR="001C287E" w:rsidRDefault="001C28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7E" w:rsidRDefault="001C287E">
      <w:pPr>
        <w:spacing w:after="0"/>
      </w:pPr>
      <w:r>
        <w:separator/>
      </w:r>
    </w:p>
  </w:footnote>
  <w:footnote w:type="continuationSeparator" w:id="0">
    <w:p w:rsidR="001C287E" w:rsidRDefault="001C28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 w15:restartNumberingAfterBreak="0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 w15:restartNumberingAfterBreak="0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 w15:restartNumberingAfterBreak="0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3"/>
  </w:num>
  <w:num w:numId="5">
    <w:abstractNumId w:val="2"/>
  </w:num>
  <w:num w:numId="6">
    <w:abstractNumId w:val="11"/>
  </w:num>
  <w:num w:numId="7">
    <w:abstractNumId w:val="14"/>
  </w:num>
  <w:num w:numId="8">
    <w:abstractNumId w:val="22"/>
  </w:num>
  <w:num w:numId="9">
    <w:abstractNumId w:val="10"/>
  </w:num>
  <w:num w:numId="10">
    <w:abstractNumId w:val="0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8"/>
  </w:num>
  <w:num w:numId="16">
    <w:abstractNumId w:val="13"/>
  </w:num>
  <w:num w:numId="17">
    <w:abstractNumId w:val="7"/>
  </w:num>
  <w:num w:numId="18">
    <w:abstractNumId w:val="6"/>
  </w:num>
  <w:num w:numId="19">
    <w:abstractNumId w:val="1"/>
  </w:num>
  <w:num w:numId="20">
    <w:abstractNumId w:val="17"/>
  </w:num>
  <w:num w:numId="21">
    <w:abstractNumId w:val="21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C9"/>
    <w:rsid w:val="000A3AC9"/>
    <w:rsid w:val="001C287E"/>
    <w:rsid w:val="00B52504"/>
    <w:rsid w:val="06295BD7"/>
    <w:rsid w:val="66063953"/>
    <w:rsid w:val="6F4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0438D-8A57-4A65-8A8B-B2831D21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e6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610" TargetMode="External"/><Relationship Id="rId324" Type="http://schemas.openxmlformats.org/officeDocument/2006/relationships/hyperlink" Target="https://m.edsoo.ru/8bc3798e" TargetMode="External"/><Relationship Id="rId366" Type="http://schemas.openxmlformats.org/officeDocument/2006/relationships/hyperlink" Target="https://m.edsoo.ru/8bc3d44c" TargetMode="External"/><Relationship Id="rId170" Type="http://schemas.openxmlformats.org/officeDocument/2006/relationships/hyperlink" Target="https://m.edsoo.ru/8a19898e" TargetMode="External"/><Relationship Id="rId226" Type="http://schemas.openxmlformats.org/officeDocument/2006/relationships/hyperlink" Target="https://m.edsoo.ru/8bc2b81e" TargetMode="External"/><Relationship Id="rId433" Type="http://schemas.openxmlformats.org/officeDocument/2006/relationships/hyperlink" Target="https://m.edsoo.ru/8bc45264" TargetMode="External"/><Relationship Id="rId268" Type="http://schemas.openxmlformats.org/officeDocument/2006/relationships/hyperlink" Target="https://m.edsoo.ru/8bc2fc8e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09a" TargetMode="External"/><Relationship Id="rId377" Type="http://schemas.openxmlformats.org/officeDocument/2006/relationships/hyperlink" Target="https://m.edsoo.ru/8bc3f40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a199366" TargetMode="External"/><Relationship Id="rId237" Type="http://schemas.openxmlformats.org/officeDocument/2006/relationships/hyperlink" Target="https://m.edsoo.ru/8bc2cf70" TargetMode="External"/><Relationship Id="rId402" Type="http://schemas.openxmlformats.org/officeDocument/2006/relationships/hyperlink" Target="https://m.edsoo.ru/8bc41d6c" TargetMode="External"/><Relationship Id="rId279" Type="http://schemas.openxmlformats.org/officeDocument/2006/relationships/hyperlink" Target="https://m.edsoo.ru/8bc3132c" TargetMode="External"/><Relationship Id="rId444" Type="http://schemas.openxmlformats.org/officeDocument/2006/relationships/hyperlink" Target="https://m.edsoo.ru/8bc4648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290" Type="http://schemas.openxmlformats.org/officeDocument/2006/relationships/hyperlink" Target="https://m.edsoo.ru/8bc340ae" TargetMode="External"/><Relationship Id="rId304" Type="http://schemas.openxmlformats.org/officeDocument/2006/relationships/hyperlink" Target="https://m.edsoo.ru/8bc3565c" TargetMode="External"/><Relationship Id="rId346" Type="http://schemas.openxmlformats.org/officeDocument/2006/relationships/hyperlink" Target="https://m.edsoo.ru/8bc3a7f6" TargetMode="External"/><Relationship Id="rId388" Type="http://schemas.openxmlformats.org/officeDocument/2006/relationships/hyperlink" Target="https://m.edsoo.ru/8bc3fcba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192" Type="http://schemas.openxmlformats.org/officeDocument/2006/relationships/hyperlink" Target="https://m.edsoo.ru/8bc2662a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bc42e4c" TargetMode="External"/><Relationship Id="rId248" Type="http://schemas.openxmlformats.org/officeDocument/2006/relationships/hyperlink" Target="https://m.edsoo.ru/8bc2de7a" TargetMode="External"/><Relationship Id="rId455" Type="http://schemas.openxmlformats.org/officeDocument/2006/relationships/hyperlink" Target="https://m.edsoo.ru/8bc47398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706a" TargetMode="External"/><Relationship Id="rId357" Type="http://schemas.openxmlformats.org/officeDocument/2006/relationships/hyperlink" Target="https://m.edsoo.ru/8bc3c57e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217" Type="http://schemas.openxmlformats.org/officeDocument/2006/relationships/hyperlink" Target="https://m.edsoo.ru/8bc2aa04" TargetMode="External"/><Relationship Id="rId399" Type="http://schemas.openxmlformats.org/officeDocument/2006/relationships/hyperlink" Target="https://m.edsoo.ru/8bc41aec" TargetMode="External"/><Relationship Id="rId259" Type="http://schemas.openxmlformats.org/officeDocument/2006/relationships/hyperlink" Target="https://m.edsoo.ru/8bc2ec8a" TargetMode="External"/><Relationship Id="rId424" Type="http://schemas.openxmlformats.org/officeDocument/2006/relationships/hyperlink" Target="https://m.edsoo.ru/8bc43e3c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2fec8" TargetMode="External"/><Relationship Id="rId291" Type="http://schemas.openxmlformats.org/officeDocument/2006/relationships/hyperlink" Target="https://m.edsoo.ru/8bc3420c" TargetMode="External"/><Relationship Id="rId305" Type="http://schemas.openxmlformats.org/officeDocument/2006/relationships/hyperlink" Target="https://m.edsoo.ru/8bc35774" TargetMode="External"/><Relationship Id="rId326" Type="http://schemas.openxmlformats.org/officeDocument/2006/relationships/hyperlink" Target="https://m.edsoo.ru/8bc3851e" TargetMode="External"/><Relationship Id="rId347" Type="http://schemas.openxmlformats.org/officeDocument/2006/relationships/hyperlink" Target="https://m.edsoo.ru/8bc3a92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bfc" TargetMode="External"/><Relationship Id="rId368" Type="http://schemas.openxmlformats.org/officeDocument/2006/relationships/hyperlink" Target="https://m.edsoo.ru/8bc3db22" TargetMode="External"/><Relationship Id="rId389" Type="http://schemas.openxmlformats.org/officeDocument/2006/relationships/hyperlink" Target="https://m.edsoo.ru/8bc3fddc" TargetMode="External"/><Relationship Id="rId172" Type="http://schemas.openxmlformats.org/officeDocument/2006/relationships/hyperlink" Target="https://m.edsoo.ru/8a198c36" TargetMode="External"/><Relationship Id="rId193" Type="http://schemas.openxmlformats.org/officeDocument/2006/relationships/hyperlink" Target="https://m.edsoo.ru/8bc26ba2" TargetMode="External"/><Relationship Id="rId207" Type="http://schemas.openxmlformats.org/officeDocument/2006/relationships/hyperlink" Target="https://m.edsoo.ru/8bc28c36" TargetMode="External"/><Relationship Id="rId228" Type="http://schemas.openxmlformats.org/officeDocument/2006/relationships/hyperlink" Target="https://m.edsoo.ru/8bc2c124" TargetMode="External"/><Relationship Id="rId249" Type="http://schemas.openxmlformats.org/officeDocument/2006/relationships/hyperlink" Target="https://m.edsoo.ru/8bc2dfa6" TargetMode="External"/><Relationship Id="rId414" Type="http://schemas.openxmlformats.org/officeDocument/2006/relationships/hyperlink" Target="https://m.edsoo.ru/8bc430ea" TargetMode="External"/><Relationship Id="rId435" Type="http://schemas.openxmlformats.org/officeDocument/2006/relationships/hyperlink" Target="https://m.edsoo.ru/8bc454f8" TargetMode="External"/><Relationship Id="rId456" Type="http://schemas.openxmlformats.org/officeDocument/2006/relationships/hyperlink" Target="https://m.edsoo.ru/8bc408c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edf2" TargetMode="External"/><Relationship Id="rId281" Type="http://schemas.openxmlformats.org/officeDocument/2006/relationships/hyperlink" Target="https://m.edsoo.ru/8bc316d8" TargetMode="External"/><Relationship Id="rId316" Type="http://schemas.openxmlformats.org/officeDocument/2006/relationships/hyperlink" Target="https://m.edsoo.ru/8bc3678c" TargetMode="External"/><Relationship Id="rId337" Type="http://schemas.openxmlformats.org/officeDocument/2006/relationships/hyperlink" Target="https://m.edsoo.ru/8bc39b1c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5c02" TargetMode="External"/><Relationship Id="rId358" Type="http://schemas.openxmlformats.org/officeDocument/2006/relationships/hyperlink" Target="https://m.edsoo.ru/8bc3c7cc" TargetMode="External"/><Relationship Id="rId379" Type="http://schemas.openxmlformats.org/officeDocument/2006/relationships/hyperlink" Target="https://m.edsoo.ru/8bc3e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a197bb0" TargetMode="External"/><Relationship Id="rId183" Type="http://schemas.openxmlformats.org/officeDocument/2006/relationships/hyperlink" Target="https://m.edsoo.ru/8a1995aa" TargetMode="External"/><Relationship Id="rId218" Type="http://schemas.openxmlformats.org/officeDocument/2006/relationships/hyperlink" Target="https://m.edsoo.ru/8bc2abbc" TargetMode="External"/><Relationship Id="rId239" Type="http://schemas.openxmlformats.org/officeDocument/2006/relationships/hyperlink" Target="https://m.edsoo.ru/8bc2d1be" TargetMode="External"/><Relationship Id="rId390" Type="http://schemas.openxmlformats.org/officeDocument/2006/relationships/hyperlink" Target="https://m.edsoo.ru/8bc3fef4" TargetMode="External"/><Relationship Id="rId404" Type="http://schemas.openxmlformats.org/officeDocument/2006/relationships/hyperlink" Target="https://m.edsoo.ru/8bc44328" TargetMode="External"/><Relationship Id="rId425" Type="http://schemas.openxmlformats.org/officeDocument/2006/relationships/hyperlink" Target="https://m.edsoo.ru/8bc43fcc" TargetMode="External"/><Relationship Id="rId446" Type="http://schemas.openxmlformats.org/officeDocument/2006/relationships/hyperlink" Target="https://m.edsoo.ru/8bc466aa" TargetMode="External"/><Relationship Id="rId250" Type="http://schemas.openxmlformats.org/officeDocument/2006/relationships/hyperlink" Target="https://m.edsoo.ru/8bc2e0c8" TargetMode="External"/><Relationship Id="rId271" Type="http://schemas.openxmlformats.org/officeDocument/2006/relationships/hyperlink" Target="https://m.edsoo.ru/8bc3004e" TargetMode="External"/><Relationship Id="rId292" Type="http://schemas.openxmlformats.org/officeDocument/2006/relationships/hyperlink" Target="https://m.edsoo.ru/8bc33fa0" TargetMode="External"/><Relationship Id="rId306" Type="http://schemas.openxmlformats.org/officeDocument/2006/relationships/hyperlink" Target="https://m.edsoo.ru/8bc35878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672" TargetMode="External"/><Relationship Id="rId348" Type="http://schemas.openxmlformats.org/officeDocument/2006/relationships/hyperlink" Target="https://m.edsoo.ru/8bc3aa58" TargetMode="External"/><Relationship Id="rId369" Type="http://schemas.openxmlformats.org/officeDocument/2006/relationships/hyperlink" Target="https://m.edsoo.ru/8bc3dcc6" TargetMode="External"/><Relationship Id="rId152" Type="http://schemas.openxmlformats.org/officeDocument/2006/relationships/hyperlink" Target="https://m.edsoo.ru/8a196daa" TargetMode="External"/><Relationship Id="rId173" Type="http://schemas.openxmlformats.org/officeDocument/2006/relationships/hyperlink" Target="https://m.edsoo.ru/8a198380" TargetMode="External"/><Relationship Id="rId194" Type="http://schemas.openxmlformats.org/officeDocument/2006/relationships/hyperlink" Target="https://m.edsoo.ru/8bc26918" TargetMode="External"/><Relationship Id="rId208" Type="http://schemas.openxmlformats.org/officeDocument/2006/relationships/hyperlink" Target="https://m.edsoo.ru/8bc28e52" TargetMode="External"/><Relationship Id="rId229" Type="http://schemas.openxmlformats.org/officeDocument/2006/relationships/hyperlink" Target="https://m.edsoo.ru/8bc2c354" TargetMode="External"/><Relationship Id="rId380" Type="http://schemas.openxmlformats.org/officeDocument/2006/relationships/hyperlink" Target="https://m.edsoo.ru/8bc3ec8e" TargetMode="External"/><Relationship Id="rId415" Type="http://schemas.openxmlformats.org/officeDocument/2006/relationships/hyperlink" Target="https://m.edsoo.ru/8bc4336a" TargetMode="External"/><Relationship Id="rId436" Type="http://schemas.openxmlformats.org/officeDocument/2006/relationships/hyperlink" Target="https://m.edsoo.ru/8bc4561a" TargetMode="External"/><Relationship Id="rId457" Type="http://schemas.openxmlformats.org/officeDocument/2006/relationships/hyperlink" Target="https://m.edsoo.ru/8bc409d0" TargetMode="External"/><Relationship Id="rId240" Type="http://schemas.openxmlformats.org/officeDocument/2006/relationships/hyperlink" Target="https://m.edsoo.ru/8bc2d2e0" TargetMode="External"/><Relationship Id="rId261" Type="http://schemas.openxmlformats.org/officeDocument/2006/relationships/hyperlink" Target="https://m.edsoo.ru/8bc2f036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7f0" TargetMode="External"/><Relationship Id="rId317" Type="http://schemas.openxmlformats.org/officeDocument/2006/relationships/hyperlink" Target="https://m.edsoo.ru/8bc368ae" TargetMode="External"/><Relationship Id="rId338" Type="http://schemas.openxmlformats.org/officeDocument/2006/relationships/hyperlink" Target="https://m.edsoo.ru/8bc39c70" TargetMode="External"/><Relationship Id="rId359" Type="http://schemas.openxmlformats.org/officeDocument/2006/relationships/hyperlink" Target="https://m.edsoo.ru/8bc3c06a" TargetMode="External"/><Relationship Id="rId8" Type="http://schemas.openxmlformats.org/officeDocument/2006/relationships/image" Target="media/image2.jpeg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5e28" TargetMode="External"/><Relationship Id="rId163" Type="http://schemas.openxmlformats.org/officeDocument/2006/relationships/hyperlink" Target="https://m.edsoo.ru/8a197d4a" TargetMode="External"/><Relationship Id="rId184" Type="http://schemas.openxmlformats.org/officeDocument/2006/relationships/hyperlink" Target="https://m.edsoo.ru/8a199820" TargetMode="External"/><Relationship Id="rId219" Type="http://schemas.openxmlformats.org/officeDocument/2006/relationships/hyperlink" Target="https://m.edsoo.ru/8bc2ad6a" TargetMode="External"/><Relationship Id="rId370" Type="http://schemas.openxmlformats.org/officeDocument/2006/relationships/hyperlink" Target="https://m.edsoo.ru/8bc3de56" TargetMode="External"/><Relationship Id="rId391" Type="http://schemas.openxmlformats.org/officeDocument/2006/relationships/hyperlink" Target="https://m.edsoo.ru/8bc40584" TargetMode="External"/><Relationship Id="rId405" Type="http://schemas.openxmlformats.org/officeDocument/2006/relationships/hyperlink" Target="https://m.edsoo.ru/8bc44580" TargetMode="External"/><Relationship Id="rId426" Type="http://schemas.openxmlformats.org/officeDocument/2006/relationships/hyperlink" Target="https://m.edsoo.ru/8bc440e4" TargetMode="External"/><Relationship Id="rId447" Type="http://schemas.openxmlformats.org/officeDocument/2006/relationships/hyperlink" Target="https://m.edsoo.ru/8bc4636c" TargetMode="External"/><Relationship Id="rId230" Type="http://schemas.openxmlformats.org/officeDocument/2006/relationships/hyperlink" Target="https://m.edsoo.ru/8bc2c4e4" TargetMode="External"/><Relationship Id="rId251" Type="http://schemas.openxmlformats.org/officeDocument/2006/relationships/hyperlink" Target="https://m.edsoo.ru/8bc2e28a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170" TargetMode="External"/><Relationship Id="rId293" Type="http://schemas.openxmlformats.org/officeDocument/2006/relationships/hyperlink" Target="https://m.edsoo.ru/8bc34310" TargetMode="External"/><Relationship Id="rId307" Type="http://schemas.openxmlformats.org/officeDocument/2006/relationships/hyperlink" Target="https://m.edsoo.ru/8bc35990" TargetMode="External"/><Relationship Id="rId328" Type="http://schemas.openxmlformats.org/officeDocument/2006/relationships/hyperlink" Target="https://m.edsoo.ru/8bc38a64" TargetMode="External"/><Relationship Id="rId349" Type="http://schemas.openxmlformats.org/officeDocument/2006/relationships/hyperlink" Target="https://m.edsoo.ru/8bc3b6ba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6ed6" TargetMode="External"/><Relationship Id="rId174" Type="http://schemas.openxmlformats.org/officeDocument/2006/relationships/hyperlink" Target="https://m.edsoo.ru/8a198498" TargetMode="External"/><Relationship Id="rId195" Type="http://schemas.openxmlformats.org/officeDocument/2006/relationships/hyperlink" Target="https://m.edsoo.ru/8bc26a6c" TargetMode="External"/><Relationship Id="rId209" Type="http://schemas.openxmlformats.org/officeDocument/2006/relationships/hyperlink" Target="https://m.edsoo.ru/8bc28d3a" TargetMode="External"/><Relationship Id="rId360" Type="http://schemas.openxmlformats.org/officeDocument/2006/relationships/hyperlink" Target="https://m.edsoo.ru/8bc3c984" TargetMode="External"/><Relationship Id="rId381" Type="http://schemas.openxmlformats.org/officeDocument/2006/relationships/hyperlink" Target="https://m.edsoo.ru/8bc3ede2" TargetMode="External"/><Relationship Id="rId416" Type="http://schemas.openxmlformats.org/officeDocument/2006/relationships/hyperlink" Target="https://m.edsoo.ru/8bc434be" TargetMode="External"/><Relationship Id="rId220" Type="http://schemas.openxmlformats.org/officeDocument/2006/relationships/hyperlink" Target="https://m.edsoo.ru/8bc2aee6" TargetMode="External"/><Relationship Id="rId241" Type="http://schemas.openxmlformats.org/officeDocument/2006/relationships/hyperlink" Target="https://m.edsoo.ru/8bc2d420" TargetMode="External"/><Relationship Id="rId437" Type="http://schemas.openxmlformats.org/officeDocument/2006/relationships/hyperlink" Target="https://m.edsoo.ru/8bc45a52" TargetMode="External"/><Relationship Id="rId458" Type="http://schemas.openxmlformats.org/officeDocument/2006/relationships/hyperlink" Target="https://m.edsoo.ru/8bc475aa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54a" TargetMode="External"/><Relationship Id="rId283" Type="http://schemas.openxmlformats.org/officeDocument/2006/relationships/hyperlink" Target="https://m.edsoo.ru/8bc31d9a" TargetMode="External"/><Relationship Id="rId318" Type="http://schemas.openxmlformats.org/officeDocument/2006/relationships/hyperlink" Target="https://m.edsoo.ru/8bc3626e" TargetMode="External"/><Relationship Id="rId339" Type="http://schemas.openxmlformats.org/officeDocument/2006/relationships/hyperlink" Target="https://m.edsoo.ru/8bc3a210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062" TargetMode="External"/><Relationship Id="rId164" Type="http://schemas.openxmlformats.org/officeDocument/2006/relationships/hyperlink" Target="https://m.edsoo.ru/8a197e58" TargetMode="External"/><Relationship Id="rId185" Type="http://schemas.openxmlformats.org/officeDocument/2006/relationships/hyperlink" Target="https://m.edsoo.ru/8a1999e2" TargetMode="External"/><Relationship Id="rId350" Type="http://schemas.openxmlformats.org/officeDocument/2006/relationships/hyperlink" Target="https://m.edsoo.ru/8bc3b7dc" TargetMode="External"/><Relationship Id="rId371" Type="http://schemas.openxmlformats.org/officeDocument/2006/relationships/hyperlink" Target="https://m.edsoo.ru/8bc3df82" TargetMode="External"/><Relationship Id="rId406" Type="http://schemas.openxmlformats.org/officeDocument/2006/relationships/hyperlink" Target="https://m.edsoo.ru/8bc421fe" TargetMode="External"/><Relationship Id="rId9" Type="http://schemas.openxmlformats.org/officeDocument/2006/relationships/image" Target="media/image3.jpeg"/><Relationship Id="rId210" Type="http://schemas.openxmlformats.org/officeDocument/2006/relationships/hyperlink" Target="https://m.edsoo.ru/8bc28f4c" TargetMode="External"/><Relationship Id="rId392" Type="http://schemas.openxmlformats.org/officeDocument/2006/relationships/hyperlink" Target="https://m.edsoo.ru/8bc40692" TargetMode="External"/><Relationship Id="rId427" Type="http://schemas.openxmlformats.org/officeDocument/2006/relationships/hyperlink" Target="https://m.edsoo.ru/8bc449ea" TargetMode="External"/><Relationship Id="rId448" Type="http://schemas.openxmlformats.org/officeDocument/2006/relationships/hyperlink" Target="https://m.edsoo.ru/8bc467a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61a" TargetMode="External"/><Relationship Id="rId252" Type="http://schemas.openxmlformats.org/officeDocument/2006/relationships/hyperlink" Target="https://m.edsoo.ru/8bc2e3ac" TargetMode="External"/><Relationship Id="rId273" Type="http://schemas.openxmlformats.org/officeDocument/2006/relationships/hyperlink" Target="https://m.edsoo.ru/8bc30288" TargetMode="External"/><Relationship Id="rId294" Type="http://schemas.openxmlformats.org/officeDocument/2006/relationships/hyperlink" Target="https://m.edsoo.ru/8bc34428" TargetMode="External"/><Relationship Id="rId308" Type="http://schemas.openxmlformats.org/officeDocument/2006/relationships/hyperlink" Target="https://m.edsoo.ru/8bc35c06" TargetMode="External"/><Relationship Id="rId329" Type="http://schemas.openxmlformats.org/officeDocument/2006/relationships/hyperlink" Target="https://m.edsoo.ru/8bc3808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6fee" TargetMode="External"/><Relationship Id="rId175" Type="http://schemas.openxmlformats.org/officeDocument/2006/relationships/hyperlink" Target="https://m.edsoo.ru/8a1985ce" TargetMode="External"/><Relationship Id="rId340" Type="http://schemas.openxmlformats.org/officeDocument/2006/relationships/hyperlink" Target="https://m.edsoo.ru/8bc39fd6" TargetMode="External"/><Relationship Id="rId361" Type="http://schemas.openxmlformats.org/officeDocument/2006/relationships/hyperlink" Target="https://m.edsoo.ru/8bc3cc68" TargetMode="External"/><Relationship Id="rId196" Type="http://schemas.openxmlformats.org/officeDocument/2006/relationships/hyperlink" Target="https://m.edsoo.ru/8bc28452" TargetMode="External"/><Relationship Id="rId200" Type="http://schemas.openxmlformats.org/officeDocument/2006/relationships/hyperlink" Target="https://m.edsoo.ru/8bc27da4" TargetMode="External"/><Relationship Id="rId382" Type="http://schemas.openxmlformats.org/officeDocument/2006/relationships/hyperlink" Target="https://m.edsoo.ru/8bc392ca" TargetMode="External"/><Relationship Id="rId417" Type="http://schemas.openxmlformats.org/officeDocument/2006/relationships/hyperlink" Target="https://m.edsoo.ru/8bc43658" TargetMode="External"/><Relationship Id="rId438" Type="http://schemas.openxmlformats.org/officeDocument/2006/relationships/hyperlink" Target="https://m.edsoo.ru/8bc45b92" TargetMode="External"/><Relationship Id="rId459" Type="http://schemas.openxmlformats.org/officeDocument/2006/relationships/hyperlink" Target="https://m.edsoo.ru/8bc476c2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06c" TargetMode="External"/><Relationship Id="rId242" Type="http://schemas.openxmlformats.org/officeDocument/2006/relationships/hyperlink" Target="https://m.edsoo.ru/8bc2d538" TargetMode="External"/><Relationship Id="rId263" Type="http://schemas.openxmlformats.org/officeDocument/2006/relationships/hyperlink" Target="https://m.edsoo.ru/8bc2f6ee" TargetMode="External"/><Relationship Id="rId284" Type="http://schemas.openxmlformats.org/officeDocument/2006/relationships/hyperlink" Target="https://m.edsoo.ru/8bc323b2" TargetMode="External"/><Relationship Id="rId319" Type="http://schemas.openxmlformats.org/officeDocument/2006/relationships/hyperlink" Target="https://m.edsoo.ru/8bc369ee" TargetMode="External"/><Relationship Id="rId37" Type="http://schemas.openxmlformats.org/officeDocument/2006/relationships/hyperlink" Target="https://m.edsoo.ru/7f413e80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170" TargetMode="External"/><Relationship Id="rId330" Type="http://schemas.openxmlformats.org/officeDocument/2006/relationships/hyperlink" Target="https://m.edsoo.ru/8bc3819a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7fa2" TargetMode="External"/><Relationship Id="rId186" Type="http://schemas.openxmlformats.org/officeDocument/2006/relationships/hyperlink" Target="https://m.edsoo.ru/8a199b04" TargetMode="External"/><Relationship Id="rId351" Type="http://schemas.openxmlformats.org/officeDocument/2006/relationships/hyperlink" Target="https://m.edsoo.ru/8bc3ace2" TargetMode="External"/><Relationship Id="rId372" Type="http://schemas.openxmlformats.org/officeDocument/2006/relationships/hyperlink" Target="https://m.edsoo.ru/8bc3e356" TargetMode="External"/><Relationship Id="rId393" Type="http://schemas.openxmlformats.org/officeDocument/2006/relationships/hyperlink" Target="https://m.edsoo.ru/8bc40ae8" TargetMode="External"/><Relationship Id="rId407" Type="http://schemas.openxmlformats.org/officeDocument/2006/relationships/hyperlink" Target="https://m.edsoo.ru/8bc42618" TargetMode="External"/><Relationship Id="rId428" Type="http://schemas.openxmlformats.org/officeDocument/2006/relationships/hyperlink" Target="https://m.edsoo.ru/8bc44bca" TargetMode="External"/><Relationship Id="rId449" Type="http://schemas.openxmlformats.org/officeDocument/2006/relationships/hyperlink" Target="https://m.edsoo.ru/8bc46a7e" TargetMode="External"/><Relationship Id="rId211" Type="http://schemas.openxmlformats.org/officeDocument/2006/relationships/hyperlink" Target="https://m.edsoo.ru/8bc2a3a6" TargetMode="External"/><Relationship Id="rId232" Type="http://schemas.openxmlformats.org/officeDocument/2006/relationships/hyperlink" Target="https://m.edsoo.ru/8bc2c732" TargetMode="External"/><Relationship Id="rId253" Type="http://schemas.openxmlformats.org/officeDocument/2006/relationships/hyperlink" Target="https://m.edsoo.ru/8bc2e5d2" TargetMode="External"/><Relationship Id="rId274" Type="http://schemas.openxmlformats.org/officeDocument/2006/relationships/hyperlink" Target="https://m.edsoo.ru/8bc303aa" TargetMode="External"/><Relationship Id="rId295" Type="http://schemas.openxmlformats.org/officeDocument/2006/relationships/hyperlink" Target="https://m.edsoo.ru/8bc3464e" TargetMode="External"/><Relationship Id="rId309" Type="http://schemas.openxmlformats.org/officeDocument/2006/relationships/hyperlink" Target="https://m.edsoo.ru/8bc35e2c" TargetMode="External"/><Relationship Id="rId460" Type="http://schemas.openxmlformats.org/officeDocument/2006/relationships/fontTable" Target="fontTable.xm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6b60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0fc" TargetMode="External"/><Relationship Id="rId176" Type="http://schemas.openxmlformats.org/officeDocument/2006/relationships/hyperlink" Target="https://m.edsoo.ru/8a198d80" TargetMode="External"/><Relationship Id="rId197" Type="http://schemas.openxmlformats.org/officeDocument/2006/relationships/hyperlink" Target="https://m.edsoo.ru/8bc28574" TargetMode="External"/><Relationship Id="rId341" Type="http://schemas.openxmlformats.org/officeDocument/2006/relationships/hyperlink" Target="https://m.edsoo.ru/8bc39d9c" TargetMode="External"/><Relationship Id="rId362" Type="http://schemas.openxmlformats.org/officeDocument/2006/relationships/hyperlink" Target="https://m.edsoo.ru/8bc3cfa6" TargetMode="External"/><Relationship Id="rId383" Type="http://schemas.openxmlformats.org/officeDocument/2006/relationships/hyperlink" Target="https://m.edsoo.ru/8bc393d8" TargetMode="External"/><Relationship Id="rId418" Type="http://schemas.openxmlformats.org/officeDocument/2006/relationships/hyperlink" Target="https://m.edsoo.ru/8bc43770" TargetMode="External"/><Relationship Id="rId439" Type="http://schemas.openxmlformats.org/officeDocument/2006/relationships/hyperlink" Target="https://m.edsoo.ru/8bc45ca0" TargetMode="External"/><Relationship Id="rId201" Type="http://schemas.openxmlformats.org/officeDocument/2006/relationships/hyperlink" Target="https://m.edsoo.ru/8bc27f98" TargetMode="External"/><Relationship Id="rId222" Type="http://schemas.openxmlformats.org/officeDocument/2006/relationships/hyperlink" Target="https://m.edsoo.ru/8bc2b1fc" TargetMode="External"/><Relationship Id="rId243" Type="http://schemas.openxmlformats.org/officeDocument/2006/relationships/hyperlink" Target="https://m.edsoo.ru/8bc2d6dc" TargetMode="External"/><Relationship Id="rId264" Type="http://schemas.openxmlformats.org/officeDocument/2006/relationships/hyperlink" Target="https://m.edsoo.ru/8bc2f824" TargetMode="External"/><Relationship Id="rId285" Type="http://schemas.openxmlformats.org/officeDocument/2006/relationships/hyperlink" Target="https://m.edsoo.ru/8bc32574" TargetMode="External"/><Relationship Id="rId450" Type="http://schemas.openxmlformats.org/officeDocument/2006/relationships/hyperlink" Target="https://m.edsoo.ru/8bc46c9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a94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29c" TargetMode="External"/><Relationship Id="rId166" Type="http://schemas.openxmlformats.org/officeDocument/2006/relationships/hyperlink" Target="https://m.edsoo.ru/8a198128" TargetMode="External"/><Relationship Id="rId187" Type="http://schemas.openxmlformats.org/officeDocument/2006/relationships/hyperlink" Target="https://m.edsoo.ru/8a199c30" TargetMode="External"/><Relationship Id="rId331" Type="http://schemas.openxmlformats.org/officeDocument/2006/relationships/hyperlink" Target="https://m.edsoo.ru/8bc382bc" TargetMode="External"/><Relationship Id="rId352" Type="http://schemas.openxmlformats.org/officeDocument/2006/relationships/hyperlink" Target="https://m.edsoo.ru/8bc3b2f0" TargetMode="External"/><Relationship Id="rId373" Type="http://schemas.openxmlformats.org/officeDocument/2006/relationships/hyperlink" Target="https://m.edsoo.ru/8bc3e450" TargetMode="External"/><Relationship Id="rId394" Type="http://schemas.openxmlformats.org/officeDocument/2006/relationships/hyperlink" Target="https://m.edsoo.ru/8bc40bec" TargetMode="External"/><Relationship Id="rId408" Type="http://schemas.openxmlformats.org/officeDocument/2006/relationships/hyperlink" Target="https://m.edsoo.ru/8bc4273a" TargetMode="External"/><Relationship Id="rId429" Type="http://schemas.openxmlformats.org/officeDocument/2006/relationships/hyperlink" Target="https://m.edsoo.ru/8bc44d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9fd2" TargetMode="External"/><Relationship Id="rId233" Type="http://schemas.openxmlformats.org/officeDocument/2006/relationships/hyperlink" Target="https://m.edsoo.ru/8bc2c84a" TargetMode="External"/><Relationship Id="rId254" Type="http://schemas.openxmlformats.org/officeDocument/2006/relationships/hyperlink" Target="https://m.edsoo.ru/8bc2e4ba" TargetMode="External"/><Relationship Id="rId440" Type="http://schemas.openxmlformats.org/officeDocument/2006/relationships/hyperlink" Target="https://m.edsoo.ru/8bc45da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620" TargetMode="External"/><Relationship Id="rId296" Type="http://schemas.openxmlformats.org/officeDocument/2006/relationships/hyperlink" Target="https://m.edsoo.ru/8bc3475c" TargetMode="External"/><Relationship Id="rId300" Type="http://schemas.openxmlformats.org/officeDocument/2006/relationships/hyperlink" Target="https://m.edsoo.ru/8bc350a8" TargetMode="External"/><Relationship Id="rId461" Type="http://schemas.openxmlformats.org/officeDocument/2006/relationships/theme" Target="theme/theme1.xm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56" Type="http://schemas.openxmlformats.org/officeDocument/2006/relationships/hyperlink" Target="https://m.edsoo.ru/8a19720a" TargetMode="External"/><Relationship Id="rId177" Type="http://schemas.openxmlformats.org/officeDocument/2006/relationships/hyperlink" Target="https://m.edsoo.ru/8a199028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bc37bdc" TargetMode="External"/><Relationship Id="rId342" Type="http://schemas.openxmlformats.org/officeDocument/2006/relationships/hyperlink" Target="https://m.edsoo.ru/8bc39eb4" TargetMode="External"/><Relationship Id="rId363" Type="http://schemas.openxmlformats.org/officeDocument/2006/relationships/hyperlink" Target="https://m.edsoo.ru/8bc3d604" TargetMode="External"/><Relationship Id="rId384" Type="http://schemas.openxmlformats.org/officeDocument/2006/relationships/hyperlink" Target="https://m.edsoo.ru/8bc3f6d4" TargetMode="External"/><Relationship Id="rId419" Type="http://schemas.openxmlformats.org/officeDocument/2006/relationships/hyperlink" Target="https://m.edsoo.ru/8bc45fe8" TargetMode="External"/><Relationship Id="rId202" Type="http://schemas.openxmlformats.org/officeDocument/2006/relationships/hyperlink" Target="https://m.edsoo.ru/8bc28146" TargetMode="External"/><Relationship Id="rId223" Type="http://schemas.openxmlformats.org/officeDocument/2006/relationships/hyperlink" Target="https://m.edsoo.ru/8bc2b3be" TargetMode="External"/><Relationship Id="rId244" Type="http://schemas.openxmlformats.org/officeDocument/2006/relationships/hyperlink" Target="https://m.edsoo.ru/8bc2d7e0" TargetMode="External"/><Relationship Id="rId430" Type="http://schemas.openxmlformats.org/officeDocument/2006/relationships/hyperlink" Target="https://m.edsoo.ru/8bc44e0e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932" TargetMode="External"/><Relationship Id="rId286" Type="http://schemas.openxmlformats.org/officeDocument/2006/relationships/hyperlink" Target="https://m.edsoo.ru/8bc3270e" TargetMode="External"/><Relationship Id="rId451" Type="http://schemas.openxmlformats.org/officeDocument/2006/relationships/hyperlink" Target="https://m.edsoo.ru/8bc4749c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418" TargetMode="External"/><Relationship Id="rId167" Type="http://schemas.openxmlformats.org/officeDocument/2006/relationships/hyperlink" Target="https://m.edsoo.ru/8a198268" TargetMode="External"/><Relationship Id="rId188" Type="http://schemas.openxmlformats.org/officeDocument/2006/relationships/hyperlink" Target="https://m.edsoo.ru/8a199d48" TargetMode="External"/><Relationship Id="rId311" Type="http://schemas.openxmlformats.org/officeDocument/2006/relationships/hyperlink" Target="https://m.edsoo.ru/8bc35f3a" TargetMode="External"/><Relationship Id="rId332" Type="http://schemas.openxmlformats.org/officeDocument/2006/relationships/hyperlink" Target="https://m.edsoo.ru/8bc38c94" TargetMode="External"/><Relationship Id="rId353" Type="http://schemas.openxmlformats.org/officeDocument/2006/relationships/hyperlink" Target="https://m.edsoo.ru/8bc3b19c" TargetMode="External"/><Relationship Id="rId374" Type="http://schemas.openxmlformats.org/officeDocument/2006/relationships/hyperlink" Target="https://m.edsoo.ru/8bc3e55e" TargetMode="External"/><Relationship Id="rId395" Type="http://schemas.openxmlformats.org/officeDocument/2006/relationships/hyperlink" Target="https://m.edsoo.ru/8bc40f48" TargetMode="External"/><Relationship Id="rId409" Type="http://schemas.openxmlformats.org/officeDocument/2006/relationships/hyperlink" Target="https://m.edsoo.ru/8bc4285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a108" TargetMode="External"/><Relationship Id="rId234" Type="http://schemas.openxmlformats.org/officeDocument/2006/relationships/hyperlink" Target="https://m.edsoo.ru/8bc2c976" TargetMode="External"/><Relationship Id="rId420" Type="http://schemas.openxmlformats.org/officeDocument/2006/relationships/hyperlink" Target="https://m.edsoo.ru/8bc438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6e0" TargetMode="External"/><Relationship Id="rId276" Type="http://schemas.openxmlformats.org/officeDocument/2006/relationships/hyperlink" Target="https://m.edsoo.ru/8bc30cf6" TargetMode="External"/><Relationship Id="rId297" Type="http://schemas.openxmlformats.org/officeDocument/2006/relationships/hyperlink" Target="https://m.edsoo.ru/8bc34860" TargetMode="External"/><Relationship Id="rId441" Type="http://schemas.openxmlformats.org/officeDocument/2006/relationships/hyperlink" Target="https://m.edsoo.ru/8bc45ed0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96be" TargetMode="External"/><Relationship Id="rId136" Type="http://schemas.openxmlformats.org/officeDocument/2006/relationships/hyperlink" Target="https://m.edsoo.ru/8a19572a" TargetMode="External"/><Relationship Id="rId157" Type="http://schemas.openxmlformats.org/officeDocument/2006/relationships/hyperlink" Target="https://m.edsoo.ru/8a197354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bc352ba" TargetMode="External"/><Relationship Id="rId322" Type="http://schemas.openxmlformats.org/officeDocument/2006/relationships/hyperlink" Target="https://m.edsoo.ru/8bc373f8" TargetMode="External"/><Relationship Id="rId343" Type="http://schemas.openxmlformats.org/officeDocument/2006/relationships/hyperlink" Target="https://m.edsoo.ru/8bc3a3b4" TargetMode="External"/><Relationship Id="rId364" Type="http://schemas.openxmlformats.org/officeDocument/2006/relationships/hyperlink" Target="https://m.edsoo.ru/8bc3d1c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c82" TargetMode="External"/><Relationship Id="rId203" Type="http://schemas.openxmlformats.org/officeDocument/2006/relationships/hyperlink" Target="https://m.edsoo.ru/8bc27926" TargetMode="External"/><Relationship Id="rId385" Type="http://schemas.openxmlformats.org/officeDocument/2006/relationships/hyperlink" Target="https://m.edsoo.ru/8bc3f7e2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4e0" TargetMode="External"/><Relationship Id="rId245" Type="http://schemas.openxmlformats.org/officeDocument/2006/relationships/hyperlink" Target="https://m.edsoo.ru/8bc2d920" TargetMode="External"/><Relationship Id="rId266" Type="http://schemas.openxmlformats.org/officeDocument/2006/relationships/hyperlink" Target="https://m.edsoo.ru/8bc2fa54" TargetMode="External"/><Relationship Id="rId287" Type="http://schemas.openxmlformats.org/officeDocument/2006/relationships/hyperlink" Target="https://m.edsoo.ru/8bc32e66" TargetMode="External"/><Relationship Id="rId410" Type="http://schemas.openxmlformats.org/officeDocument/2006/relationships/hyperlink" Target="https://m.edsoo.ru/8bc4297e" TargetMode="External"/><Relationship Id="rId431" Type="http://schemas.openxmlformats.org/officeDocument/2006/relationships/hyperlink" Target="https://m.edsoo.ru/8bc45034" TargetMode="External"/><Relationship Id="rId452" Type="http://schemas.openxmlformats.org/officeDocument/2006/relationships/hyperlink" Target="https://m.edsoo.ru/8bc46db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58a" TargetMode="External"/><Relationship Id="rId168" Type="http://schemas.openxmlformats.org/officeDocument/2006/relationships/hyperlink" Target="https://m.edsoo.ru/8a198754" TargetMode="External"/><Relationship Id="rId312" Type="http://schemas.openxmlformats.org/officeDocument/2006/relationships/hyperlink" Target="https://m.edsoo.ru/8bc36520" TargetMode="External"/><Relationship Id="rId333" Type="http://schemas.openxmlformats.org/officeDocument/2006/relationships/hyperlink" Target="https://m.edsoo.ru/8bc38e06" TargetMode="External"/><Relationship Id="rId354" Type="http://schemas.openxmlformats.org/officeDocument/2006/relationships/hyperlink" Target="https://m.edsoo.ru/8bc3b53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727e" TargetMode="External"/><Relationship Id="rId189" Type="http://schemas.openxmlformats.org/officeDocument/2006/relationships/hyperlink" Target="https://m.edsoo.ru/8a199e60" TargetMode="External"/><Relationship Id="rId375" Type="http://schemas.openxmlformats.org/officeDocument/2006/relationships/hyperlink" Target="https://m.edsoo.ru/8bc3f0f8" TargetMode="External"/><Relationship Id="rId396" Type="http://schemas.openxmlformats.org/officeDocument/2006/relationships/hyperlink" Target="https://m.edsoo.ru/8bc416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6d78" TargetMode="External"/><Relationship Id="rId235" Type="http://schemas.openxmlformats.org/officeDocument/2006/relationships/hyperlink" Target="https://m.edsoo.ru/8bc2cba6" TargetMode="External"/><Relationship Id="rId256" Type="http://schemas.openxmlformats.org/officeDocument/2006/relationships/hyperlink" Target="https://m.edsoo.ru/8bc2e7f8" TargetMode="External"/><Relationship Id="rId277" Type="http://schemas.openxmlformats.org/officeDocument/2006/relationships/hyperlink" Target="https://m.edsoo.ru/8bc30f1c" TargetMode="External"/><Relationship Id="rId298" Type="http://schemas.openxmlformats.org/officeDocument/2006/relationships/hyperlink" Target="https://m.edsoo.ru/8bc34d60" TargetMode="External"/><Relationship Id="rId400" Type="http://schemas.openxmlformats.org/officeDocument/2006/relationships/hyperlink" Target="https://m.edsoo.ru/8bc41c18" TargetMode="External"/><Relationship Id="rId421" Type="http://schemas.openxmlformats.org/officeDocument/2006/relationships/hyperlink" Target="https://m.edsoo.ru/8bc43982" TargetMode="External"/><Relationship Id="rId442" Type="http://schemas.openxmlformats.org/officeDocument/2006/relationships/hyperlink" Target="https://m.edsoo.ru/8bc46146" TargetMode="External"/><Relationship Id="rId116" Type="http://schemas.openxmlformats.org/officeDocument/2006/relationships/hyperlink" Target="https://m.edsoo.ru/7f4196be" TargetMode="External"/><Relationship Id="rId137" Type="http://schemas.openxmlformats.org/officeDocument/2006/relationships/hyperlink" Target="https://m.edsoo.ru/8a195838" TargetMode="External"/><Relationship Id="rId158" Type="http://schemas.openxmlformats.org/officeDocument/2006/relationships/hyperlink" Target="https://m.edsoo.ru/8a1974e4" TargetMode="External"/><Relationship Id="rId302" Type="http://schemas.openxmlformats.org/officeDocument/2006/relationships/hyperlink" Target="https://m.edsoo.ru/8bc3542c" TargetMode="External"/><Relationship Id="rId323" Type="http://schemas.openxmlformats.org/officeDocument/2006/relationships/hyperlink" Target="https://m.edsoo.ru/8bc375a6" TargetMode="External"/><Relationship Id="rId344" Type="http://schemas.openxmlformats.org/officeDocument/2006/relationships/hyperlink" Target="https://m.edsoo.ru/8bc3a5d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65" Type="http://schemas.openxmlformats.org/officeDocument/2006/relationships/hyperlink" Target="https://m.edsoo.ru/8bc3d32a" TargetMode="External"/><Relationship Id="rId386" Type="http://schemas.openxmlformats.org/officeDocument/2006/relationships/hyperlink" Target="https://m.edsoo.ru/8bc3f8f0" TargetMode="External"/><Relationship Id="rId190" Type="http://schemas.openxmlformats.org/officeDocument/2006/relationships/hyperlink" Target="https://m.edsoo.ru/8bc29050" TargetMode="External"/><Relationship Id="rId204" Type="http://schemas.openxmlformats.org/officeDocument/2006/relationships/hyperlink" Target="https://m.edsoo.ru/8bc27a48" TargetMode="External"/><Relationship Id="rId225" Type="http://schemas.openxmlformats.org/officeDocument/2006/relationships/hyperlink" Target="https://m.edsoo.ru/8bc2b706" TargetMode="External"/><Relationship Id="rId246" Type="http://schemas.openxmlformats.org/officeDocument/2006/relationships/hyperlink" Target="https://m.edsoo.ru/8bc2db82" TargetMode="External"/><Relationship Id="rId267" Type="http://schemas.openxmlformats.org/officeDocument/2006/relationships/hyperlink" Target="https://m.edsoo.ru/8bc2fb6c" TargetMode="External"/><Relationship Id="rId288" Type="http://schemas.openxmlformats.org/officeDocument/2006/relationships/hyperlink" Target="https://m.edsoo.ru/8bc3358c" TargetMode="External"/><Relationship Id="rId411" Type="http://schemas.openxmlformats.org/officeDocument/2006/relationships/hyperlink" Target="https://m.edsoo.ru/8bc42b9a" TargetMode="External"/><Relationship Id="rId432" Type="http://schemas.openxmlformats.org/officeDocument/2006/relationships/hyperlink" Target="https://m.edsoo.ru/8bc4514c" TargetMode="External"/><Relationship Id="rId453" Type="http://schemas.openxmlformats.org/officeDocument/2006/relationships/hyperlink" Target="https://m.edsoo.ru/8bc46ed4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65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169" Type="http://schemas.openxmlformats.org/officeDocument/2006/relationships/hyperlink" Target="https://m.edsoo.ru/8a198876" TargetMode="External"/><Relationship Id="rId334" Type="http://schemas.openxmlformats.org/officeDocument/2006/relationships/hyperlink" Target="https://m.edsoo.ru/8bc38f78" TargetMode="External"/><Relationship Id="rId355" Type="http://schemas.openxmlformats.org/officeDocument/2006/relationships/hyperlink" Target="https://m.edsoo.ru/8bc3ba0c" TargetMode="External"/><Relationship Id="rId376" Type="http://schemas.openxmlformats.org/officeDocument/2006/relationships/hyperlink" Target="https://m.edsoo.ru/8bc3f256" TargetMode="External"/><Relationship Id="rId397" Type="http://schemas.openxmlformats.org/officeDocument/2006/relationships/hyperlink" Target="https://m.edsoo.ru/8bc417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258" TargetMode="External"/><Relationship Id="rId215" Type="http://schemas.openxmlformats.org/officeDocument/2006/relationships/hyperlink" Target="https://m.edsoo.ru/8bc26e9a" TargetMode="External"/><Relationship Id="rId236" Type="http://schemas.openxmlformats.org/officeDocument/2006/relationships/hyperlink" Target="https://m.edsoo.ru/8bc2ce58" TargetMode="External"/><Relationship Id="rId257" Type="http://schemas.openxmlformats.org/officeDocument/2006/relationships/hyperlink" Target="https://m.edsoo.ru/8bc2e924" TargetMode="External"/><Relationship Id="rId278" Type="http://schemas.openxmlformats.org/officeDocument/2006/relationships/hyperlink" Target="https://m.edsoo.ru/8bc310de" TargetMode="External"/><Relationship Id="rId401" Type="http://schemas.openxmlformats.org/officeDocument/2006/relationships/hyperlink" Target="https://m.edsoo.ru/8bc41fd8" TargetMode="External"/><Relationship Id="rId422" Type="http://schemas.openxmlformats.org/officeDocument/2006/relationships/hyperlink" Target="https://m.edsoo.ru/8bc43a9a" TargetMode="External"/><Relationship Id="rId443" Type="http://schemas.openxmlformats.org/officeDocument/2006/relationships/hyperlink" Target="https://m.edsoo.ru/8bc46254" TargetMode="External"/><Relationship Id="rId303" Type="http://schemas.openxmlformats.org/officeDocument/2006/relationships/hyperlink" Target="https://m.edsoo.ru/8bc3554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bc3a6f2" TargetMode="External"/><Relationship Id="rId387" Type="http://schemas.openxmlformats.org/officeDocument/2006/relationships/hyperlink" Target="https://m.edsoo.ru/8bc3fb48" TargetMode="External"/><Relationship Id="rId191" Type="http://schemas.openxmlformats.org/officeDocument/2006/relationships/hyperlink" Target="https://m.edsoo.ru/8bc29154" TargetMode="External"/><Relationship Id="rId205" Type="http://schemas.openxmlformats.org/officeDocument/2006/relationships/hyperlink" Target="https://m.edsoo.ru/8bc288a8" TargetMode="External"/><Relationship Id="rId247" Type="http://schemas.openxmlformats.org/officeDocument/2006/relationships/hyperlink" Target="https://m.edsoo.ru/8bc2db82" TargetMode="External"/><Relationship Id="rId412" Type="http://schemas.openxmlformats.org/officeDocument/2006/relationships/hyperlink" Target="https://m.edsoo.ru/8bc42d3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8b6" TargetMode="External"/><Relationship Id="rId454" Type="http://schemas.openxmlformats.org/officeDocument/2006/relationships/hyperlink" Target="https://m.edsoo.ru/8bc4728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14" Type="http://schemas.openxmlformats.org/officeDocument/2006/relationships/hyperlink" Target="https://m.edsoo.ru/8bc36f52" TargetMode="External"/><Relationship Id="rId356" Type="http://schemas.openxmlformats.org/officeDocument/2006/relationships/hyperlink" Target="https://m.edsoo.ru/8bc3be9e" TargetMode="External"/><Relationship Id="rId398" Type="http://schemas.openxmlformats.org/officeDocument/2006/relationships/hyperlink" Target="https://m.edsoo.ru/8bc418d0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216" Type="http://schemas.openxmlformats.org/officeDocument/2006/relationships/hyperlink" Target="https://m.edsoo.ru/8bc2a7e8" TargetMode="External"/><Relationship Id="rId423" Type="http://schemas.openxmlformats.org/officeDocument/2006/relationships/hyperlink" Target="https://m.edsoo.ru/8bc43bb2" TargetMode="External"/><Relationship Id="rId258" Type="http://schemas.openxmlformats.org/officeDocument/2006/relationships/hyperlink" Target="https://m.edsoo.ru/8bc2eb5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542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a9c" TargetMode="External"/><Relationship Id="rId367" Type="http://schemas.openxmlformats.org/officeDocument/2006/relationships/hyperlink" Target="https://m.edsoo.ru/8bc3d94c" TargetMode="External"/><Relationship Id="rId171" Type="http://schemas.openxmlformats.org/officeDocument/2006/relationships/hyperlink" Target="https://m.edsoo.ru/8a198aba" TargetMode="External"/><Relationship Id="rId227" Type="http://schemas.openxmlformats.org/officeDocument/2006/relationships/hyperlink" Target="https://m.edsoo.ru/8bc2bb52" TargetMode="External"/><Relationship Id="rId269" Type="http://schemas.openxmlformats.org/officeDocument/2006/relationships/hyperlink" Target="https://m.edsoo.ru/8bc2fda6" TargetMode="External"/><Relationship Id="rId434" Type="http://schemas.openxmlformats.org/officeDocument/2006/relationships/hyperlink" Target="https://m.edsoo.ru/8bc4537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55c" TargetMode="External"/><Relationship Id="rId336" Type="http://schemas.openxmlformats.org/officeDocument/2006/relationships/hyperlink" Target="https://m.edsoo.ru/8bc391b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d1a" TargetMode="External"/><Relationship Id="rId182" Type="http://schemas.openxmlformats.org/officeDocument/2006/relationships/hyperlink" Target="https://m.edsoo.ru/8a19947e" TargetMode="External"/><Relationship Id="rId378" Type="http://schemas.openxmlformats.org/officeDocument/2006/relationships/hyperlink" Target="https://m.edsoo.ru/8bc3d83e" TargetMode="External"/><Relationship Id="rId403" Type="http://schemas.openxmlformats.org/officeDocument/2006/relationships/hyperlink" Target="https://m.edsoo.ru/8bc41ea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2d092" TargetMode="External"/><Relationship Id="rId445" Type="http://schemas.openxmlformats.org/officeDocument/2006/relationships/hyperlink" Target="https://m.edsoo.ru/8bc465a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27222</Words>
  <Characters>155168</Characters>
  <Application>Microsoft Office Word</Application>
  <DocSecurity>0</DocSecurity>
  <Lines>1293</Lines>
  <Paragraphs>364</Paragraphs>
  <ScaleCrop>false</ScaleCrop>
  <Company/>
  <LinksUpToDate>false</LinksUpToDate>
  <CharactersWithSpaces>182026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2024-09-23T15:24:00Z</dcterms:created>
  <dcterms:modified xsi:type="dcterms:W3CDTF">2024-09-23T15:24:00Z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7A6685CDB9514D8BBA9F862808FB4343_12</vt:lpwstr>
  </property>
</Properties>
</file>