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78951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45e812b-93eb-40ef-af71-630f1b59ad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f049807-601a-413c-8194-dd1245455409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Иланского района Красноярского края</w:t>
      </w:r>
      <w:bookmarkEnd w:id="2"/>
      <w:r>
        <w:rPr>
          <w:sz w:val="28"/>
        </w:rPr>
        <w:br/>
      </w:r>
      <w:bookmarkStart w:name="3f049807-601a-413c-8194-dd1245455409" w:id="3"/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"Новониколаевская СОШ № 9"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"Филология"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Палкина Т.В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Милешко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Иванова С.А.↵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6302048)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fdf741fe-61b4-4846-9624-c57455f368c3" w:id="4"/>
      <w:r>
        <w:rPr>
          <w:rFonts w:ascii="Times New Roman" w:hAnsi="Times New Roman"/>
          <w:b w:val="false"/>
          <w:i w:val="false"/>
          <w:color w:val="000000"/>
          <w:sz w:val="28"/>
        </w:rPr>
        <w:t>7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7df60021-7801-4249-8dda-c60e776cc7f2" w:id="5"/>
      <w:r>
        <w:rPr>
          <w:rFonts w:ascii="Times New Roman" w:hAnsi="Times New Roman"/>
          <w:b/>
          <w:i w:val="false"/>
          <w:color w:val="000000"/>
          <w:sz w:val="28"/>
        </w:rPr>
        <w:t>С. Новониколаевка,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06de56-f5a0-41c0-a918-251ce8512489" w:id="6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6"/>
    </w:p>
    <w:p>
      <w:pPr>
        <w:spacing w:before="0" w:after="0"/>
        <w:ind w:left="120"/>
        <w:jc w:val="left"/>
      </w:pPr>
    </w:p>
    <w:bookmarkStart w:name="block-47789514" w:id="7"/>
    <w:p>
      <w:pPr>
        <w:sectPr>
          <w:pgSz w:w="11906" w:h="16383" w:orient="portrait"/>
        </w:sectPr>
      </w:pPr>
    </w:p>
    <w:bookmarkEnd w:id="7"/>
    <w:bookmarkEnd w:id="0"/>
    <w:bookmarkStart w:name="block-47789515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Задачей педагога, работающего по программе, является развитие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ценностного отношения к Родине, природе, человеку, культуре,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знаниям, здоровью, сохранение и укрепление традиционных российских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духовно-нравственных ценностей.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Педагог помогает обучающемуся: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Цикл внеурочных занятий «Разговоры о важном» является частью содержания внеурочной деятельности.</w:t>
      </w:r>
    </w:p>
    <w:p>
      <w:pPr>
        <w:spacing w:before="0" w:after="0"/>
        <w:ind w:left="120"/>
        <w:jc w:val="left"/>
      </w:pPr>
    </w:p>
    <w:bookmarkStart w:name="block-47789515" w:id="9"/>
    <w:p>
      <w:pPr>
        <w:sectPr>
          <w:pgSz w:w="11906" w:h="16383" w:orient="portrait"/>
        </w:sectPr>
      </w:pPr>
    </w:p>
    <w:bookmarkEnd w:id="9"/>
    <w:bookmarkEnd w:id="8"/>
    <w:bookmarkStart w:name="block-47789513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«РАЗГОВОРЫ О ВАЖНОМ»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занятий курса.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Дорогами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Путь зерна.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создать крепкую семью.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матери.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 Герои Отечества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пишут законы? Для чего нужны законы?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Медицина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Жизнь в Движении.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заключительной части подводятся итоги занятия.</w:t>
      </w:r>
    </w:p>
    <w:bookmarkStart w:name="block-47789513" w:id="11"/>
    <w:p>
      <w:pPr>
        <w:sectPr>
          <w:pgSz w:w="11906" w:h="16383" w:orient="portrait"/>
        </w:sectPr>
      </w:pPr>
    </w:p>
    <w:bookmarkEnd w:id="11"/>
    <w:bookmarkEnd w:id="10"/>
    <w:bookmarkStart w:name="block-4778951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7789517" w:id="13"/>
    <w:p>
      <w:pPr>
        <w:sectPr>
          <w:pgSz w:w="11906" w:h="16383" w:orient="portrait"/>
        </w:sectPr>
      </w:pPr>
    </w:p>
    <w:bookmarkEnd w:id="13"/>
    <w:bookmarkEnd w:id="12"/>
    <w:bookmarkStart w:name="block-4778951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0"/>
        <w:gridCol w:w="3490"/>
        <w:gridCol w:w="1827"/>
        <w:gridCol w:w="3360"/>
        <w:gridCol w:w="2205"/>
        <w:gridCol w:w="2252"/>
      </w:tblGrid>
      <w:tr>
        <w:trPr>
          <w:trHeight w:val="85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1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2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00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69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8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789516" w:id="15"/>
    <w:p>
      <w:pPr>
        <w:sectPr>
          <w:pgSz w:w="16383" w:h="11906" w:orient="landscape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azgovor.edsoo.ru/" Type="http://schemas.openxmlformats.org/officeDocument/2006/relationships/hyperlink" Id="rId4"/>
    <Relationship TargetMode="External" Target="https://razgovor.edsoo.ru/" Type="http://schemas.openxmlformats.org/officeDocument/2006/relationships/hyperlink" Id="rId5"/>
    <Relationship TargetMode="External" Target="https://razgovor.edsoo.ru/" Type="http://schemas.openxmlformats.org/officeDocument/2006/relationships/hyperlink" Id="rId6"/>
    <Relationship TargetMode="External" Target="https://razgovor.edsoo.ru/" Type="http://schemas.openxmlformats.org/officeDocument/2006/relationships/hyperlink" Id="rId7"/>
    <Relationship TargetMode="External" Target="https://razgovor.edsoo.ru/" Type="http://schemas.openxmlformats.org/officeDocument/2006/relationships/hyperlink" Id="rId8"/>
    <Relationship TargetMode="External" Target="https://razgovor.edsoo.ru/" Type="http://schemas.openxmlformats.org/officeDocument/2006/relationships/hyperlink" Id="rId9"/>
    <Relationship TargetMode="External" Target="https://razgovor.edsoo.ru/" Type="http://schemas.openxmlformats.org/officeDocument/2006/relationships/hyperlink" Id="rId10"/>
    <Relationship TargetMode="External" Target="https://razgovor.edsoo.ru/" Type="http://schemas.openxmlformats.org/officeDocument/2006/relationships/hyperlink" Id="rId11"/>
    <Relationship TargetMode="External" Target="https://razgovor.edsoo.ru/" Type="http://schemas.openxmlformats.org/officeDocument/2006/relationships/hyperlink" Id="rId12"/>
    <Relationship TargetMode="External" Target="https://razgovor.edsoo.ru/" Type="http://schemas.openxmlformats.org/officeDocument/2006/relationships/hyperlink" Id="rId13"/>
    <Relationship TargetMode="External" Target="https://razgovor.edsoo.ru/" Type="http://schemas.openxmlformats.org/officeDocument/2006/relationships/hyperlink" Id="rId14"/>
    <Relationship TargetMode="External" Target="https://razgovor.edsoo.ru/" Type="http://schemas.openxmlformats.org/officeDocument/2006/relationships/hyperlink" Id="rId15"/>
    <Relationship TargetMode="External" Target="https://razgovor.edsoo.ru/" Type="http://schemas.openxmlformats.org/officeDocument/2006/relationships/hyperlink" Id="rId16"/>
    <Relationship TargetMode="External" Target="https://razgovor.edsoo.ru/" Type="http://schemas.openxmlformats.org/officeDocument/2006/relationships/hyperlink" Id="rId17"/>
    <Relationship TargetMode="External" Target="https://razgovor.edsoo.ru/" Type="http://schemas.openxmlformats.org/officeDocument/2006/relationships/hyperlink" Id="rId18"/>
    <Relationship TargetMode="External" Target="https://razgovor.edsoo.ru/" Type="http://schemas.openxmlformats.org/officeDocument/2006/relationships/hyperlink" Id="rId19"/>
    <Relationship TargetMode="External" Target="https://razgovor.edsoo.ru/" Type="http://schemas.openxmlformats.org/officeDocument/2006/relationships/hyperlink" Id="rId20"/>
    <Relationship TargetMode="External" Target="https://razgovor.edsoo.ru/" Type="http://schemas.openxmlformats.org/officeDocument/2006/relationships/hyperlink" Id="rId21"/>
    <Relationship TargetMode="External" Target="https://razgovor.edsoo.ru/" Type="http://schemas.openxmlformats.org/officeDocument/2006/relationships/hyperlink" Id="rId22"/>
    <Relationship TargetMode="External" Target="https://razgovor.edsoo.ru/" Type="http://schemas.openxmlformats.org/officeDocument/2006/relationships/hyperlink" Id="rId23"/>
    <Relationship TargetMode="External" Target="https://razgovor.edsoo.ru/" Type="http://schemas.openxmlformats.org/officeDocument/2006/relationships/hyperlink" Id="rId24"/>
    <Relationship TargetMode="External" Target="https://razgovor.edsoo.ru/" Type="http://schemas.openxmlformats.org/officeDocument/2006/relationships/hyperlink" Id="rId25"/>
    <Relationship TargetMode="External" Target="https://razgovor.edsoo.ru/" Type="http://schemas.openxmlformats.org/officeDocument/2006/relationships/hyperlink" Id="rId26"/>
    <Relationship TargetMode="External" Target="https://razgovor.edsoo.ru/" Type="http://schemas.openxmlformats.org/officeDocument/2006/relationships/hyperlink" Id="rId27"/>
    <Relationship TargetMode="External" Target="https://razgovor.edsoo.ru/" Type="http://schemas.openxmlformats.org/officeDocument/2006/relationships/hyperlink" Id="rId28"/>
    <Relationship TargetMode="External" Target="https://razgovor.edsoo.ru/" Type="http://schemas.openxmlformats.org/officeDocument/2006/relationships/hyperlink" Id="rId29"/>
    <Relationship TargetMode="External" Target="https://razgovor.edsoo.ru/" Type="http://schemas.openxmlformats.org/officeDocument/2006/relationships/hyperlink" Id="rId30"/>
    <Relationship TargetMode="External" Target="https://razgovor.edsoo.ru/" Type="http://schemas.openxmlformats.org/officeDocument/2006/relationships/hyperlink" Id="rId31"/>
    <Relationship TargetMode="External" Target="https://razgovor.edsoo.ru/" Type="http://schemas.openxmlformats.org/officeDocument/2006/relationships/hyperlink" Id="rId32"/>
    <Relationship TargetMode="External" Target="https://razgovor.edsoo.ru/" Type="http://schemas.openxmlformats.org/officeDocument/2006/relationships/hyperlink" Id="rId33"/>
    <Relationship TargetMode="External" Target="https://razgovor.edsoo.ru/" Type="http://schemas.openxmlformats.org/officeDocument/2006/relationships/hyperlink" Id="rId34"/>
    <Relationship TargetMode="External" Target="https://razgovor.edsoo.ru/" Type="http://schemas.openxmlformats.org/officeDocument/2006/relationships/hyperlink" Id="rId35"/>
    <Relationship TargetMode="External" Target="https://razgovor.edsoo.ru/" Type="http://schemas.openxmlformats.org/officeDocument/2006/relationships/hyperlink" Id="rId36"/>
    <Relationship TargetMode="External" Target="https://razgovor.edsoo.ru/" Type="http://schemas.openxmlformats.org/officeDocument/2006/relationships/hyperlink" Id="rId37"/>
    <Relationship TargetMode="External" Target="https://razgovor.edsoo.ru/" Type="http://schemas.openxmlformats.org/officeDocument/2006/relationships/hyperlink" Id="rId3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